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7bf9" w14:textId="bc07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Узункольского района от 12 апреля 2021 года № 47 "Об определении перечня должностей специалистов в области здравоохранения, социального обеспечения, культуры и спорта,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6 марта 2025 года № 33. Зарегистрировано в Департаменте юстиции Костанайской области 13 марта 2025 года № 10401-10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Узункольского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Узункольского района "Об определении перечня должностей специалистов в области здравоохранения, социального обеспечения, культуры и спорта, являющихся гражданскими служащими и работающих в сельской местности" от 12 апреля 2021 года № 47 (зарегистрировано в Реестре государственной регистрации нормативных правовых актов под № 9858)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социального обеспечения, культуры и спорта, являющихся гражданскими служащими и работающих в сельской местности";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перечень должностей специалистов в области социального обеспечения, культуры и спорта,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Узункольского района"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Узункольского района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Узункольского района.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Узункольского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 и спорта, являющихся гражданскими служащими и работающих в сельской местности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надомного обслуживания, являющийся структурным подразделением организации районного значения;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оценке и определению потребности в специальных социальных услугах;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уходу за престарелыми и лицами с инвалидностью;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детьми с инвалидностью и лицами с инвалидностью старше 18 лет с психоневрологическими заболеваниями;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хормейстер;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концертмейстер;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библиотекарь;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библиограф;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методист всех наименований (основных служб);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учителя казахского, английского языков;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музыкальный руководитель.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спорта: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методист.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