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a405" w14:textId="0c0a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маслихата района Беимбета Майлина от 28 марта 2024 года № 90 "Об определении размера и порядка оказания жилищной помощи в районе Беимбета Майлина""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6 ноября 2025 года № 199. Зарегистрировано в Министерстве юстиции Республики Казахстан 14 ноября 2025 года № 37418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размера и порядка оказания жилищной помощи в районе Беимбета Майлина" от 28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10173-10)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районе Беимбета Майлина";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районе Беимбета Майлина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районе Беимбета Майлина";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Беимбета Майлина" в установленном законодательством Республики Казахстан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Беимбета Майлина после его официального опубликования.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