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daff" w14:textId="584d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28 ноября 2023 года № 102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Сарыкольского района Костанайской области от 22 апреля 2025 года № 300. Зарегистрировано в Департаменте юстиции Костанайской области 28 апреля 2025 года № 10450-10</w:t>
      </w:r>
    </w:p>
    <w:p>
      <w:pPr>
        <w:spacing w:after="0"/>
        <w:ind w:left="0"/>
        <w:jc w:val="both"/>
      </w:pPr>
      <w:bookmarkStart w:name="z4" w:id="0"/>
      <w:r>
        <w:rPr>
          <w:rFonts w:ascii="Times New Roman"/>
          <w:b w:val="false"/>
          <w:i w:val="false"/>
          <w:color w:val="000000"/>
          <w:sz w:val="28"/>
        </w:rPr>
        <w:t>
      Сарыкольский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28 ноября 2023 года </w:t>
      </w:r>
      <w:r>
        <w:rPr>
          <w:rFonts w:ascii="Times New Roman"/>
          <w:b w:val="false"/>
          <w:i w:val="false"/>
          <w:color w:val="000000"/>
          <w:sz w:val="28"/>
        </w:rPr>
        <w:t>№ 102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10098)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
    <w:bookmarkStart w:name="z9" w:id="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4"/>
    <w:bookmarkStart w:name="z10" w:id="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100 000 (сто тысяч) тенге;</w:t>
      </w:r>
    </w:p>
    <w:bookmarkEnd w:id="5"/>
    <w:bookmarkStart w:name="z11" w:id="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100 000 (сто тысяч) тенге;</w:t>
      </w:r>
    </w:p>
    <w:bookmarkEnd w:id="6"/>
    <w:bookmarkStart w:name="z12" w:id="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100 000 (сто тысяч) тенге;</w:t>
      </w:r>
    </w:p>
    <w:bookmarkEnd w:id="7"/>
    <w:bookmarkStart w:name="z13" w:id="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100 000 (сто тысяч) тенге;</w:t>
      </w:r>
    </w:p>
    <w:bookmarkEnd w:id="8"/>
    <w:bookmarkStart w:name="z14" w:id="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100 000 (сто тысяч) тенге;</w:t>
      </w:r>
    </w:p>
    <w:bookmarkEnd w:id="9"/>
    <w:bookmarkStart w:name="z15" w:id="1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100 000 (сто тысяч) тенге;</w:t>
      </w:r>
    </w:p>
    <w:bookmarkEnd w:id="10"/>
    <w:bookmarkStart w:name="z16" w:id="11"/>
    <w:p>
      <w:pPr>
        <w:spacing w:after="0"/>
        <w:ind w:left="0"/>
        <w:jc w:val="both"/>
      </w:pPr>
      <w:r>
        <w:rPr>
          <w:rFonts w:ascii="Times New Roman"/>
          <w:b w:val="false"/>
          <w:i w:val="false"/>
          <w:color w:val="000000"/>
          <w:sz w:val="28"/>
        </w:rPr>
        <w:t>
      семьям военослужащих,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100 000 (сто тысяч) тенге;</w:t>
      </w:r>
    </w:p>
    <w:bookmarkEnd w:id="11"/>
    <w:bookmarkStart w:name="z17" w:id="12"/>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2"/>
    <w:bookmarkStart w:name="z18" w:id="1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100 000 (сто тысяч) тенге;</w:t>
      </w:r>
    </w:p>
    <w:bookmarkEnd w:id="13"/>
    <w:bookmarkStart w:name="z19" w:id="1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100 000 (сто тысяч) тенге;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100 000 (сто тысяч) тенге;</w:t>
      </w:r>
    </w:p>
    <w:bookmarkEnd w:id="14"/>
    <w:bookmarkStart w:name="z20" w:id="1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100 000 (сто тысяч) тенге;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100 000 (сто тысяч) тенге;</w:t>
      </w:r>
    </w:p>
    <w:bookmarkEnd w:id="15"/>
    <w:bookmarkStart w:name="z21" w:id="16"/>
    <w:p>
      <w:pPr>
        <w:spacing w:after="0"/>
        <w:ind w:left="0"/>
        <w:jc w:val="both"/>
      </w:pPr>
      <w:r>
        <w:rPr>
          <w:rFonts w:ascii="Times New Roman"/>
          <w:b w:val="false"/>
          <w:i w:val="false"/>
          <w:color w:val="000000"/>
          <w:sz w:val="28"/>
        </w:rPr>
        <w:t>
      3) День защитника Отечества - 7 мая:</w:t>
      </w:r>
    </w:p>
    <w:bookmarkEnd w:id="16"/>
    <w:bookmarkStart w:name="z22" w:id="1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100 000 (сто тысяч) тенге;</w:t>
      </w:r>
    </w:p>
    <w:bookmarkEnd w:id="17"/>
    <w:bookmarkStart w:name="z23" w:id="1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100 000 (сто тысяч) тенге;</w:t>
      </w:r>
    </w:p>
    <w:bookmarkEnd w:id="18"/>
    <w:bookmarkStart w:name="z24" w:id="19"/>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100 000 (сто тысяч) тенге;</w:t>
      </w:r>
    </w:p>
    <w:bookmarkEnd w:id="19"/>
    <w:bookmarkStart w:name="z25" w:id="2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100 000 (сто тысяч) тенге;</w:t>
      </w:r>
    </w:p>
    <w:bookmarkEnd w:id="20"/>
    <w:bookmarkStart w:name="z26" w:id="2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100 000 (сто тысяч) тенге;</w:t>
      </w:r>
    </w:p>
    <w:bookmarkEnd w:id="21"/>
    <w:bookmarkStart w:name="z27" w:id="2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100 000 (сто тысяч) тенге;</w:t>
      </w:r>
    </w:p>
    <w:bookmarkEnd w:id="22"/>
    <w:bookmarkStart w:name="z28" w:id="2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100 000 (сто тысяч) тенге;</w:t>
      </w:r>
    </w:p>
    <w:bookmarkEnd w:id="23"/>
    <w:bookmarkStart w:name="z29" w:id="2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100 000 (сто тысяч) тенге;</w:t>
      </w:r>
    </w:p>
    <w:bookmarkEnd w:id="24"/>
    <w:bookmarkStart w:name="z30" w:id="25"/>
    <w:p>
      <w:pPr>
        <w:spacing w:after="0"/>
        <w:ind w:left="0"/>
        <w:jc w:val="both"/>
      </w:pPr>
      <w:r>
        <w:rPr>
          <w:rFonts w:ascii="Times New Roman"/>
          <w:b w:val="false"/>
          <w:i w:val="false"/>
          <w:color w:val="000000"/>
          <w:sz w:val="28"/>
        </w:rPr>
        <w:t>
      4) День Победы - 9 мая:</w:t>
      </w:r>
    </w:p>
    <w:bookmarkEnd w:id="25"/>
    <w:bookmarkStart w:name="z31" w:id="26"/>
    <w:p>
      <w:pPr>
        <w:spacing w:after="0"/>
        <w:ind w:left="0"/>
        <w:jc w:val="both"/>
      </w:pPr>
      <w:r>
        <w:rPr>
          <w:rFonts w:ascii="Times New Roman"/>
          <w:b w:val="false"/>
          <w:i w:val="false"/>
          <w:color w:val="000000"/>
          <w:sz w:val="28"/>
        </w:rPr>
        <w:t>
      ветеранам Великой Отечественной войны, в размере 5 000 000 (пять миллионов) тенге;</w:t>
      </w:r>
    </w:p>
    <w:bookmarkEnd w:id="26"/>
    <w:bookmarkStart w:name="z32" w:id="27"/>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27"/>
    <w:bookmarkStart w:name="z33" w:id="2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28"/>
    <w:bookmarkStart w:name="z34" w:id="2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29"/>
    <w:bookmarkStart w:name="z35" w:id="3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30"/>
    <w:bookmarkStart w:name="z36" w:id="3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31"/>
    <w:bookmarkStart w:name="z37" w:id="3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32"/>
    <w:bookmarkStart w:name="z38" w:id="3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33"/>
    <w:bookmarkStart w:name="z39" w:id="3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34"/>
    <w:bookmarkStart w:name="z40" w:id="3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35"/>
    <w:bookmarkStart w:name="z41" w:id="3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60 000 (шестьдесят тысяч) тенге;</w:t>
      </w:r>
    </w:p>
    <w:bookmarkEnd w:id="36"/>
    <w:bookmarkStart w:name="z42" w:id="3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37"/>
    <w:bookmarkStart w:name="z43" w:id="3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50 000 (пятьдесят тысяч) тенге;</w:t>
      </w:r>
    </w:p>
    <w:bookmarkEnd w:id="38"/>
    <w:bookmarkStart w:name="z44" w:id="3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50 000 (пятьдесят тысяч) тенге;</w:t>
      </w:r>
    </w:p>
    <w:bookmarkEnd w:id="39"/>
    <w:bookmarkStart w:name="z45" w:id="4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bookmarkEnd w:id="40"/>
    <w:bookmarkStart w:name="z46" w:id="41"/>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50 000 (пятьдесят тысяч) тенге;</w:t>
      </w:r>
    </w:p>
    <w:bookmarkEnd w:id="41"/>
    <w:bookmarkStart w:name="z47" w:id="4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50 000 (пятьдесят тысяч) тенге;</w:t>
      </w:r>
    </w:p>
    <w:bookmarkEnd w:id="42"/>
    <w:bookmarkStart w:name="z48" w:id="4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50 000 (пятьдесят тысяч) тенге;</w:t>
      </w:r>
    </w:p>
    <w:bookmarkEnd w:id="43"/>
    <w:bookmarkStart w:name="z49" w:id="4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50 000 (пятьдесят тысяч) тенге;</w:t>
      </w:r>
    </w:p>
    <w:bookmarkEnd w:id="44"/>
    <w:bookmarkStart w:name="z50" w:id="45"/>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45"/>
    <w:bookmarkStart w:name="z51" w:id="46"/>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46"/>
    <w:bookmarkStart w:name="z52" w:id="47"/>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47"/>
    <w:bookmarkStart w:name="z53" w:id="4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48"/>
    <w:bookmarkStart w:name="z54" w:id="49"/>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100 000 (сто тысяч) тенге;</w:t>
      </w:r>
    </w:p>
    <w:bookmarkEnd w:id="49"/>
    <w:bookmarkStart w:name="z55" w:id="5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100 000 (сто тысяч) тенге;</w:t>
      </w:r>
    </w:p>
    <w:bookmarkEnd w:id="50"/>
    <w:bookmarkStart w:name="z56" w:id="5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100 000 (сто тысяч) тенге;</w:t>
      </w:r>
    </w:p>
    <w:bookmarkEnd w:id="51"/>
    <w:bookmarkStart w:name="z57" w:id="5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100 000 (сто тысяч) тенге.".</w:t>
      </w:r>
    </w:p>
    <w:bookmarkEnd w:id="52"/>
    <w:bookmarkStart w:name="z58" w:id="5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2025 года.</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Сарыкольского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Абжамалов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