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473d6" w14:textId="c2473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18 апреля 2024 года № 166 "Об определении размера и порядка оказания жилищной помощи в Сарыкольском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14 февраля 2025 года № 272. Зарегистрировано в Департаменте юстиции Костанайской области 24 февраля 2025 года № 10387-10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определении размера и порядка оказания жилищной помощи в Сарыкольском районе" от 18 апреля 2024 года № 166 (зарегистрировано в Реестре государственной регистрации нормативных правовых актов под № 10184-10)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указанному решению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некоммерческое акционерное общество "Государственная корпорация "Правительство для граждан" (далее – Государственная корпорация) или веб-портал "электронного правительства",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"Назначение жилищной помощи" предусмотрен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