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3f9b" w14:textId="0ea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Мендыкаринского районного маслихата от 22 мая 2024 года № 127 "Об определении размера и порядка оказания жилищной помощи в Мендыкаринском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ноября 2025 года № 228. Зарегистрировано в Министерстве юстиции Республики Казахстан 28 ноября 2025 года № 37489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Мендыкаринском районе" от 22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10219-10)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Мендыкаринском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Мендыкаринском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Мендыкаринском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Мендыкаринского районного маслихата"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Мендыкаринского районного маслихата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