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b0f8a" w14:textId="65b0f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Костанайского района от 7 ноября 2022 года № 966 "Об определении и утверждении мест размещения нестационарных торговых объектов на территории Костанайского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22 мая 2025 года № 303. Зарегистрировано в Департаменте юстиции Костанайской области 22 мая 2025 года № 10473-10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Костанайского района "Об определении и утверждении мест размещения нестационарных торговых объектов на территории Костанайского района" от 7 ноября 2022 года </w:t>
      </w:r>
      <w:r>
        <w:rPr>
          <w:rFonts w:ascii="Times New Roman"/>
          <w:b w:val="false"/>
          <w:i w:val="false"/>
          <w:color w:val="000000"/>
          <w:sz w:val="28"/>
        </w:rPr>
        <w:t>№ 966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30459)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264, акимат Костанайского района ПОСТАНОВЛЯЕТ:";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предпринимательства" акимата Костанайского района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Костанайского района после его официального опубликования.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Костанайского района.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303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Костанайского района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нестационарных торговых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Александровский сельский округ, село Александровка, улица Иноземцева, напротив дома № 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Александровский сельский округ, село имени И.Ф. Павлова, улица Молодежная, напротив дома №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Белозерский сельский округ, село Белозерка, улица Целинная, напротив дома №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Владимировский сельский округ, село Владимировка, улица Мичурина, напротив дома № 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 сельский округ, село Айсары улица Школьная, напротив дома №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 сельский округ, село Половниковка, улица Ленина, напротив дома № 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округ, село Жамбыл, улица Центральная, напротив дома № 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Ждановский сельский округ, село Ждановка, улица Алтынсарина, напротив дома № 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сельский округ, село Заречное, улица Ленина 4 А, напротив магазина "Папайя"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Тобыл, улица Тәуелсіздік, напротив дома № 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Тобыл, улица Тәуелсіздік, напротив дома № 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Тобыл, слева от потребительского кооператива имени "К.А. Тимирязева"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Майкольский сельский округ, село Майколь, улица 30 лет Победы, напротив дома № 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округ, село Мичуринское, улица Мира, напротив дома №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сельский округ, село Московское, улица Дорожная, напротив дома 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Надеждинский сельский округ, село Воскресеновка, улица Кирова, напротив дома № 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Надеждинский сельский округ, село Надеждинка, улица Ленина, напротив дома № 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округ, село Озерное, улица Ленина, справа от дома №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округ, село Суриковка, улица К. Маркса, напротив дома № 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округ, село Шишкинское, улица Ленина, справа от дома №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округ, село Лиманное, улица Фермовская, слева от дома №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округ, село Молокановка, улица Селезнева, напротив дома № 20А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округ, село Нечаевка, улица Торговая, напротив дома №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округ, село Октябрьское, улица Дорожная, напротив дома № 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округ, село Шоққарағай, улица Школьная, слева от дома №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Садчиковский сельский округ, село Садчиковка, улица Ленина, напротив дома № 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Ульяновский сельский округ, село Бегежан, улица Комсомольская, напротив дома №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Ульяновский сельский округ, село Ульяновское, улица Ленина, напротив дома №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