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8546" w14:textId="f548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18 марта 2020 года № 391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культуры и спорта, являющимся гражданскими служащими и работающим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30 мая 2025 года № 236. Зарегистрировано в Департаменте юстиции Костанайской области 30 мая 2025 года № 10486-10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культуры и спорта, являющимся гражданскими служащими и работающим в сельской местности (зарегистрировано в Реестре государственной регистрации нормативных правовых актов под № 9049)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повышенных на двадцать пять процентов должностных окладов и тарифных ставок специалистам в области социального обеспечения, культуры и спорта, являющимся гражданскими служащими и работающим в сельской местности";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повышенные на двадцать пять процентов должностные оклады и тарифные ставки специалистам в области социального обеспечения, культуры и спорта,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Карасуского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