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a61a" w14:textId="87da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Карасуского района от 2 сентября 2021 года № 132 "Об установлении размера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5 мая 2025 года № 85. Зарегистрировано в Департаменте юстиции Костанайской области 6 мая 2025 года № 10459-10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Карасуского района "Об установлении размера платы за пользование жилищем из государственного жилищного фонда" от 2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24273)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Жәкіжан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тенге,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Рамазанова, дом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Пролетарская, дом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переулок Маслозаводской, дом 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переулок Маслозаводской, дом 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Комсомольская, дом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Ленино, улица Ленина, дом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