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6050" w14:textId="2ce6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апреля 2024 года № 128 "Об определении размера и порядка оказания жилищной помощи в Карасуском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января 2025 года № 200. Зарегистрировано в Департаменте юстиции Костанайской области 31 января 2025 года № 10366-10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Карасуском районе" от 19 апреля 2024 года № 128 (зарегистрировано в Реестре государственной регистрации нормативных правовых актов под 10183-10)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