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fcfe" w14:textId="33df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Карабалыкского районного маслихата от 15 марта 2018 года № 227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9 декабря 2025 года № 231. Зарегистрировано в Министерстве юстиции Республики Казахстан 10 декабря 2025 года № 37579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Карабалыкского районного маслихата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(зарегистрировано в Реестре государственной регистрации нормативных правовых актов за № 7657).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