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db431" w14:textId="b7db4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Карабалыкского района от 26 марта 2018 года № 89 "Об утверждении методики оценки деятельности административных государственных служащих корпуса "Б" местных исполнительных органов Карабалыкского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Карабалыкского района Костанайской области от 3 декабря 2025 года № 202. Зарегистрировано в Министерстве юстиции Республики Казахстан 8 декабря 2025 года № 37543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акимат Карабалыкского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постановление акимата Карабалыкского района от 26 марта 2018 года </w:t>
      </w:r>
      <w:r>
        <w:rPr>
          <w:rFonts w:ascii="Times New Roman"/>
          <w:b w:val="false"/>
          <w:i w:val="false"/>
          <w:color w:val="000000"/>
          <w:sz w:val="28"/>
        </w:rPr>
        <w:t>№ 89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оценки деятельности административных государственных служащих корпуса "Б" местных исполнительных органов Карабалыкского района" (зарегистрированный в Реестре государственной регистрации нормативных правовых актов Республики Казахстан за № 7710).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Карабалыкского района.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Карабалыкского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Халыков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