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75b" w14:textId="90a7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Костанайской области от 20 сентября 2021 года № 127 "Об определении и утверждении мест размещения нестационарных торговых объектов на административной территории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апреля 2025 года № 51. Зарегистрировано в Департаменте юстиции Костанайской области 22 апреля 2025 года № 10436-10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Костанайской области "Об определении и утверждении мест размещения нестационарных торговых объектов на административной территории Камыстинского района" от 20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24517)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>, акимат Камыстинского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