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50a3" w14:textId="72d5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Житикаринского района от 8 декабря 2021 года № 284 "Об определении и утверждении мест размещения нестационарных торговых объектов в Житикаринском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30 апреля 2025 года № 127. Зарегистрировано в Департаменте юстиции Костанайской области 2 мая 2025 года № 10457-10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Житикаринского района "Об определении и утверждении мест размещения нестационарных торговых объектов в Житикаринском районе" от 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25806)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торговли", акимат Житикаринского района ПОСТАНОВЛЯЕТ:";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Житикаринского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Житикаринского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Житикаринского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Житикара, улица В.И. Ленина, напротив площади Тәуелсіздік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магазины "Универмаг", "Катюша",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Житикара, улица Пионерская, напротив стадиона Горняк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 улица Днепропетровская, напротив строения № 7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магазин "Азия",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округ, село Аккарга, улица Абая, напротив строения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Чайковское, улица Клубная, напротив строения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Муктикольский сельский округ, село Муктиколь, улица Ленина, напротив строения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округ, село Степное, улица Минская напротив строения № 12/1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Тохтаровский сельский округ, село Тохтарово, улица Комсомольская, напротив строения № 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округ, село Львовка, улица Центральная, между строениями № 3 и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Забеловка, улица Комсомольская, напротив строения № 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магазины "У Светланы", "Алина",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Милютинка, улица Рабочая, напротив строения № 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магазин "Азық түлік", а также объекты общественного питания столовая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Ырсай, улица Школьная, напротив строения №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округ, село Тургеновка, улица Комсомольская, напротив строения № 15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Пригородное, улица Бейбітшілік, напротив строения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