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279c" w14:textId="fe32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29 апреля 2024 года № 158 "Об определении размера и порядка оказания жилищной помощи в Житикаринском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13 февраля 2025 года № 259. Зарегистрировано в Департаменте юстиции Костанайской области 24 февраля 2025 года № 10388-10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размера и порядка оказания жилищной в Житикаринском районе" от 29 апреля 2024 года № 158 (зарегистрировано в Реестре государственной регистрации нормативных правовых актов под № 10198-10)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(далее - Государственная корпорация) или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