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543" w14:textId="dc3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18 ноября 2025 года № 262. Зарегистрировано в Министерстве юстиции Республики Казахстан 19 ноября 2025 года № 37441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Житикаринского района Костанайской области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(зарегистрировано в Реестре государственной регистрации нормативных правовых актов под № 7671).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