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7737" w14:textId="b677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Денисовского района от 9 ноября 2021 года № 210 "Об определении и утверждении мест размещения нестационарных торговых объектов на территории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мая 2025 года № 130. Зарегистрировано в Департаменте юстиции Костанайской области 30 мая 2025 года № 10483-10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Денисовского района "Об определении и утверждении мест размещения нестационарных торговых объектов на территории Денисовского района" от 9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25127)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Денисовского района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