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561c" w14:textId="48a5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17 ноября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21 апреля 2025 года № 32. Зарегистрировано в Департаменте юстиции Костанайской области 25 апреля 2025 года № 10445-10</w:t>
      </w:r>
    </w:p>
    <w:p>
      <w:pPr>
        <w:spacing w:after="0"/>
        <w:ind w:left="0"/>
        <w:jc w:val="both"/>
      </w:pPr>
      <w:bookmarkStart w:name="z4" w:id="0"/>
      <w:r>
        <w:rPr>
          <w:rFonts w:ascii="Times New Roman"/>
          <w:b w:val="false"/>
          <w:i w:val="false"/>
          <w:color w:val="000000"/>
          <w:sz w:val="28"/>
        </w:rPr>
        <w:t>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17 ноября 2023 года </w:t>
      </w:r>
      <w:r>
        <w:rPr>
          <w:rFonts w:ascii="Times New Roman"/>
          <w:b w:val="false"/>
          <w:i w:val="false"/>
          <w:color w:val="000000"/>
          <w:sz w:val="28"/>
        </w:rPr>
        <w:t>№ 76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10094)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17"/>
    <w:bookmarkStart w:name="z23" w:id="18"/>
    <w:p>
      <w:pPr>
        <w:spacing w:after="0"/>
        <w:ind w:left="0"/>
        <w:jc w:val="both"/>
      </w:pPr>
      <w:r>
        <w:rPr>
          <w:rFonts w:ascii="Times New Roman"/>
          <w:b w:val="false"/>
          <w:i w:val="false"/>
          <w:color w:val="000000"/>
          <w:sz w:val="28"/>
        </w:rPr>
        <w:t>
      3) День защитника Отечества - 7 мая:</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6"/>
    <w:bookmarkStart w:name="z52" w:id="4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7"/>
    <w:bookmarkStart w:name="z53" w:id="4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8"/>
    <w:bookmarkStart w:name="z54" w:id="4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9"/>
    <w:bookmarkStart w:name="z55" w:id="5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0"/>
    <w:bookmarkStart w:name="z56" w:id="51"/>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51"/>
    <w:bookmarkStart w:name="z57" w:id="52"/>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52"/>
    <w:bookmarkStart w:name="z58" w:id="53"/>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53"/>
    <w:bookmarkStart w:name="z59"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54"/>
    <w:bookmarkStart w:name="z60" w:id="5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