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b221" w14:textId="6d5b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Денисовского района от 15 марта 2018 года № 44 "Об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8 декабря 2025 года № 259. Зарегистрировано в Министерстве юстиции Республики Казахстан 9 декабря 2025 года № 37559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постановление акимата Денисовского района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района" (зарегистрировано в Реестре государственной регистрации нормативных правовых актов под № 7667).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Денисовского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