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278f" w14:textId="f752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Аулиекольского района Костанайской области от 30 ноября 2020 года № 201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16 мая 2025 года № 80. Зарегистрировано в Департаменте юстиции Костанайской области 19 мая 2025 года № 10469-10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Костанайской области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9605)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районного значения;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коллектива (кружка).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