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57ee" w14:textId="22757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17 ноября 2023 года № 98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Аулиекольского района Костанайской области от 22 января 2025 года № 277. Зарегистрировано в Департаменте юстиции Костанайской области 31 января 2025 года № 10365-10</w:t>
      </w:r>
    </w:p>
    <w:p>
      <w:pPr>
        <w:spacing w:after="0"/>
        <w:ind w:left="0"/>
        <w:jc w:val="both"/>
      </w:pPr>
      <w:bookmarkStart w:name="z4" w:id="0"/>
      <w:r>
        <w:rPr>
          <w:rFonts w:ascii="Times New Roman"/>
          <w:b w:val="false"/>
          <w:i w:val="false"/>
          <w:color w:val="000000"/>
          <w:sz w:val="28"/>
        </w:rPr>
        <w:t>
      Аулиекольский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17 ноября 2023 года № 98 (зарегистрированное в Реестре государственной регистрации нормативных правовых актов под № 10091)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Аулиекольского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января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w:t>
            </w:r>
          </w:p>
        </w:tc>
      </w:tr>
    </w:tbl>
    <w:bookmarkStart w:name="z18"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3"/>
    <w:bookmarkStart w:name="z19" w:id="4"/>
    <w:p>
      <w:pPr>
        <w:spacing w:after="0"/>
        <w:ind w:left="0"/>
        <w:jc w:val="left"/>
      </w:pPr>
      <w:r>
        <w:rPr>
          <w:rFonts w:ascii="Times New Roman"/>
          <w:b/>
          <w:i w:val="false"/>
          <w:color w:val="000000"/>
        </w:rPr>
        <w:t xml:space="preserve"> 1. Общие положения</w:t>
      </w:r>
    </w:p>
    <w:bookmarkEnd w:id="4"/>
    <w:bookmarkStart w:name="z20"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21"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2"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3" w:id="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24"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5" w:id="10"/>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0"/>
    <w:bookmarkStart w:name="z26"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7"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8"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9"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30"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31"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32"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33"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34"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35"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36"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7" w:id="22"/>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2"/>
    <w:bookmarkStart w:name="z38" w:id="23"/>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3"/>
    <w:bookmarkStart w:name="z39" w:id="2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4"/>
    <w:bookmarkStart w:name="z40" w:id="25"/>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5"/>
    <w:bookmarkStart w:name="z41" w:id="26"/>
    <w:p>
      <w:pPr>
        <w:spacing w:after="0"/>
        <w:ind w:left="0"/>
        <w:jc w:val="both"/>
      </w:pPr>
      <w:r>
        <w:rPr>
          <w:rFonts w:ascii="Times New Roman"/>
          <w:b w:val="false"/>
          <w:i w:val="false"/>
          <w:color w:val="000000"/>
          <w:sz w:val="28"/>
        </w:rPr>
        <w:t>
      3) День защитника Отечества - 7 мая;</w:t>
      </w:r>
    </w:p>
    <w:bookmarkEnd w:id="26"/>
    <w:bookmarkStart w:name="z42" w:id="27"/>
    <w:p>
      <w:pPr>
        <w:spacing w:after="0"/>
        <w:ind w:left="0"/>
        <w:jc w:val="both"/>
      </w:pPr>
      <w:r>
        <w:rPr>
          <w:rFonts w:ascii="Times New Roman"/>
          <w:b w:val="false"/>
          <w:i w:val="false"/>
          <w:color w:val="000000"/>
          <w:sz w:val="28"/>
        </w:rPr>
        <w:t>
      4) День Победы - 9 мая;</w:t>
      </w:r>
    </w:p>
    <w:bookmarkEnd w:id="27"/>
    <w:bookmarkStart w:name="z43" w:id="2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8"/>
    <w:bookmarkStart w:name="z44" w:id="29"/>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9"/>
    <w:bookmarkStart w:name="z45" w:id="30"/>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0"/>
    <w:bookmarkStart w:name="z46" w:id="31"/>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1"/>
    <w:bookmarkStart w:name="z47" w:id="32"/>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50000 (пятьдесят тысяч) тенге;</w:t>
      </w:r>
    </w:p>
    <w:bookmarkEnd w:id="32"/>
    <w:bookmarkStart w:name="z48" w:id="33"/>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bookmarkEnd w:id="33"/>
    <w:bookmarkStart w:name="z49" w:id="34"/>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bookmarkEnd w:id="34"/>
    <w:bookmarkStart w:name="z50" w:id="35"/>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50000 (пятьдесят тысяч) тенге;</w:t>
      </w:r>
    </w:p>
    <w:bookmarkEnd w:id="35"/>
    <w:bookmarkStart w:name="z51" w:id="36"/>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bookmarkEnd w:id="36"/>
    <w:bookmarkStart w:name="z52" w:id="3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50000 (пятьдесят тысяч) тенге;</w:t>
      </w:r>
    </w:p>
    <w:bookmarkEnd w:id="37"/>
    <w:bookmarkStart w:name="z53" w:id="3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bookmarkEnd w:id="38"/>
    <w:bookmarkStart w:name="z54" w:id="39"/>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9"/>
    <w:bookmarkStart w:name="z55" w:id="4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50000 (пятьдесят тысяч) тенге;</w:t>
      </w:r>
    </w:p>
    <w:bookmarkEnd w:id="40"/>
    <w:bookmarkStart w:name="z56" w:id="4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50000 (пятьдесят тысяч) тенге;</w:t>
      </w:r>
    </w:p>
    <w:bookmarkEnd w:id="41"/>
    <w:bookmarkStart w:name="z57" w:id="4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50000 (пятьдесят тысяч) тенге;</w:t>
      </w:r>
    </w:p>
    <w:bookmarkEnd w:id="42"/>
    <w:bookmarkStart w:name="z58" w:id="4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5 месячных расчетных показателей;</w:t>
      </w:r>
    </w:p>
    <w:bookmarkEnd w:id="43"/>
    <w:bookmarkStart w:name="z59" w:id="4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5 месячных расчетных показателей;</w:t>
      </w:r>
    </w:p>
    <w:bookmarkEnd w:id="44"/>
    <w:bookmarkStart w:name="z60" w:id="45"/>
    <w:p>
      <w:pPr>
        <w:spacing w:after="0"/>
        <w:ind w:left="0"/>
        <w:jc w:val="both"/>
      </w:pPr>
      <w:r>
        <w:rPr>
          <w:rFonts w:ascii="Times New Roman"/>
          <w:b w:val="false"/>
          <w:i w:val="false"/>
          <w:color w:val="000000"/>
          <w:sz w:val="28"/>
        </w:rPr>
        <w:t>
      3) День защитника Отечества - 7 мая:</w:t>
      </w:r>
    </w:p>
    <w:bookmarkEnd w:id="45"/>
    <w:bookmarkStart w:name="z61" w:id="46"/>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50000 (пятьдесят тысяч) тенге;</w:t>
      </w:r>
    </w:p>
    <w:bookmarkEnd w:id="46"/>
    <w:bookmarkStart w:name="z62" w:id="4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50000 (пятьдесят тысяч) тенге;</w:t>
      </w:r>
    </w:p>
    <w:bookmarkEnd w:id="47"/>
    <w:bookmarkStart w:name="z63" w:id="48"/>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50000 (пятьдесят тысяч) тенге;</w:t>
      </w:r>
    </w:p>
    <w:bookmarkEnd w:id="48"/>
    <w:bookmarkStart w:name="z64" w:id="4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50000 (пятьдесят тысяч) тенге;</w:t>
      </w:r>
    </w:p>
    <w:bookmarkEnd w:id="49"/>
    <w:bookmarkStart w:name="z65" w:id="5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50000 (пятьдесят тысяч) тенге;</w:t>
      </w:r>
    </w:p>
    <w:bookmarkEnd w:id="50"/>
    <w:bookmarkStart w:name="z66" w:id="5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50000 (пятьдесят тысяч) тенге;</w:t>
      </w:r>
    </w:p>
    <w:bookmarkEnd w:id="51"/>
    <w:bookmarkStart w:name="z67" w:id="52"/>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50000 (пятьдесят тысяч) тенге;</w:t>
      </w:r>
    </w:p>
    <w:bookmarkEnd w:id="52"/>
    <w:bookmarkStart w:name="z68" w:id="5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50000 (пятьдесят тысяч) тенге;</w:t>
      </w:r>
    </w:p>
    <w:bookmarkEnd w:id="53"/>
    <w:bookmarkStart w:name="z69" w:id="54"/>
    <w:p>
      <w:pPr>
        <w:spacing w:after="0"/>
        <w:ind w:left="0"/>
        <w:jc w:val="both"/>
      </w:pPr>
      <w:r>
        <w:rPr>
          <w:rFonts w:ascii="Times New Roman"/>
          <w:b w:val="false"/>
          <w:i w:val="false"/>
          <w:color w:val="000000"/>
          <w:sz w:val="28"/>
        </w:rPr>
        <w:t>
      4) День Победы - 9 мая:</w:t>
      </w:r>
    </w:p>
    <w:bookmarkEnd w:id="54"/>
    <w:bookmarkStart w:name="z70" w:id="55"/>
    <w:p>
      <w:pPr>
        <w:spacing w:after="0"/>
        <w:ind w:left="0"/>
        <w:jc w:val="both"/>
      </w:pPr>
      <w:r>
        <w:rPr>
          <w:rFonts w:ascii="Times New Roman"/>
          <w:b w:val="false"/>
          <w:i w:val="false"/>
          <w:color w:val="000000"/>
          <w:sz w:val="28"/>
        </w:rPr>
        <w:t>
      ветеранам Великой Отечественной войны, в размере 1500000 (один миллион пятьсот тысяч) тенге;</w:t>
      </w:r>
    </w:p>
    <w:bookmarkEnd w:id="55"/>
    <w:bookmarkStart w:name="z71" w:id="56"/>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56"/>
    <w:bookmarkStart w:name="z72" w:id="5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7"/>
    <w:bookmarkStart w:name="z73" w:id="5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58"/>
    <w:bookmarkStart w:name="z74" w:id="5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100 000 (сто тысяч) тенге;</w:t>
      </w:r>
    </w:p>
    <w:bookmarkEnd w:id="59"/>
    <w:bookmarkStart w:name="z75" w:id="6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0"/>
    <w:bookmarkStart w:name="z76" w:id="6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100 000 (сто тысяч) тенге;</w:t>
      </w:r>
    </w:p>
    <w:bookmarkEnd w:id="61"/>
    <w:bookmarkStart w:name="z77" w:id="6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2"/>
    <w:bookmarkStart w:name="z78" w:id="6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100 000 (сто тысяч) тенге;</w:t>
      </w:r>
    </w:p>
    <w:bookmarkEnd w:id="63"/>
    <w:bookmarkStart w:name="z79" w:id="6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4"/>
    <w:bookmarkStart w:name="z80" w:id="6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60 000 (шестьдесят тысяч) тенге;</w:t>
      </w:r>
    </w:p>
    <w:bookmarkEnd w:id="65"/>
    <w:bookmarkStart w:name="z81" w:id="6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bookmarkEnd w:id="66"/>
    <w:bookmarkStart w:name="z82" w:id="67"/>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67"/>
    <w:bookmarkStart w:name="z83" w:id="68"/>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68"/>
    <w:bookmarkStart w:name="z84" w:id="6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69"/>
    <w:bookmarkStart w:name="z85" w:id="70"/>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0"/>
    <w:bookmarkStart w:name="z86" w:id="71"/>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1"/>
    <w:bookmarkStart w:name="z87" w:id="72"/>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2"/>
    <w:bookmarkStart w:name="z88" w:id="73"/>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73"/>
    <w:bookmarkStart w:name="z89" w:id="74"/>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bookmarkEnd w:id="74"/>
    <w:bookmarkStart w:name="z90" w:id="75"/>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75"/>
    <w:bookmarkStart w:name="z91" w:id="76"/>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76"/>
    <w:bookmarkStart w:name="z92" w:id="77"/>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77"/>
    <w:bookmarkStart w:name="z93" w:id="78"/>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50000 (пятьдесят тысяч) тенге;</w:t>
      </w:r>
    </w:p>
    <w:bookmarkEnd w:id="78"/>
    <w:bookmarkStart w:name="z94" w:id="79"/>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50000 (пятьдесят тысяч) тенге;</w:t>
      </w:r>
    </w:p>
    <w:bookmarkEnd w:id="79"/>
    <w:bookmarkStart w:name="z95" w:id="80"/>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5 месячных расчетных показателей;</w:t>
      </w:r>
    </w:p>
    <w:bookmarkEnd w:id="80"/>
    <w:bookmarkStart w:name="z96" w:id="8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5 месячных расчетных показателей.</w:t>
      </w:r>
    </w:p>
    <w:bookmarkEnd w:id="81"/>
    <w:bookmarkStart w:name="z97" w:id="82"/>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2"/>
    <w:bookmarkStart w:name="z98" w:id="83"/>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3"/>
    <w:bookmarkStart w:name="z99" w:id="84"/>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84"/>
    <w:bookmarkStart w:name="z100" w:id="85"/>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5"/>
    <w:bookmarkStart w:name="z101" w:id="86"/>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6"/>
    <w:bookmarkStart w:name="z102" w:id="87"/>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87"/>
    <w:bookmarkStart w:name="z103" w:id="88"/>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88"/>
    <w:bookmarkStart w:name="z104" w:id="89"/>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89"/>
    <w:bookmarkStart w:name="z105" w:id="90"/>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90"/>
    <w:bookmarkStart w:name="z106" w:id="91"/>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91"/>
    <w:bookmarkStart w:name="z107" w:id="92"/>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92"/>
    <w:bookmarkStart w:name="z108" w:id="93"/>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без учета доходов, 1 раз в год, в размере фактических затрат, не более 50 месячных расчетных показателей;</w:t>
      </w:r>
    </w:p>
    <w:bookmarkEnd w:id="93"/>
    <w:bookmarkStart w:name="z109" w:id="94"/>
    <w:p>
      <w:pPr>
        <w:spacing w:after="0"/>
        <w:ind w:left="0"/>
        <w:jc w:val="both"/>
      </w:pPr>
      <w:r>
        <w:rPr>
          <w:rFonts w:ascii="Times New Roman"/>
          <w:b w:val="false"/>
          <w:i w:val="false"/>
          <w:color w:val="000000"/>
          <w:sz w:val="28"/>
        </w:rPr>
        <w:t>
      9) лицам с инвалидностью, для возмещения расходов, связанных с их проездом в санатории и обратно, без учета доходов, 1 раз в год, в размере не более 3 месячных расчетных показателей;</w:t>
      </w:r>
    </w:p>
    <w:bookmarkEnd w:id="94"/>
    <w:bookmarkStart w:name="z110" w:id="95"/>
    <w:p>
      <w:pPr>
        <w:spacing w:after="0"/>
        <w:ind w:left="0"/>
        <w:jc w:val="both"/>
      </w:pPr>
      <w:r>
        <w:rPr>
          <w:rFonts w:ascii="Times New Roman"/>
          <w:b w:val="false"/>
          <w:i w:val="false"/>
          <w:color w:val="000000"/>
          <w:sz w:val="28"/>
        </w:rPr>
        <w:t>
      10)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5"/>
    <w:bookmarkStart w:name="z111" w:id="96"/>
    <w:p>
      <w:pPr>
        <w:spacing w:after="0"/>
        <w:ind w:left="0"/>
        <w:jc w:val="both"/>
      </w:pPr>
      <w:r>
        <w:rPr>
          <w:rFonts w:ascii="Times New Roman"/>
          <w:b w:val="false"/>
          <w:i w:val="false"/>
          <w:color w:val="000000"/>
          <w:sz w:val="28"/>
        </w:rPr>
        <w:t>
      11) лицам, освободившимся из мест лишения свободы, находящимся на учете службы пробации, без учета доходов, единовременно, в размере 2 месячных расчетных показателей;</w:t>
      </w:r>
    </w:p>
    <w:bookmarkEnd w:id="96"/>
    <w:bookmarkStart w:name="z112" w:id="97"/>
    <w:p>
      <w:pPr>
        <w:spacing w:after="0"/>
        <w:ind w:left="0"/>
        <w:jc w:val="both"/>
      </w:pPr>
      <w:r>
        <w:rPr>
          <w:rFonts w:ascii="Times New Roman"/>
          <w:b w:val="false"/>
          <w:i w:val="false"/>
          <w:color w:val="000000"/>
          <w:sz w:val="28"/>
        </w:rPr>
        <w:t>
      12)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10 месячных расчетных показателей;</w:t>
      </w:r>
    </w:p>
    <w:bookmarkEnd w:id="97"/>
    <w:bookmarkStart w:name="z113" w:id="98"/>
    <w:p>
      <w:pPr>
        <w:spacing w:after="0"/>
        <w:ind w:left="0"/>
        <w:jc w:val="both"/>
      </w:pPr>
      <w:r>
        <w:rPr>
          <w:rFonts w:ascii="Times New Roman"/>
          <w:b w:val="false"/>
          <w:i w:val="false"/>
          <w:color w:val="000000"/>
          <w:sz w:val="28"/>
        </w:rPr>
        <w:t>
      13)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трудовой мобильности,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98"/>
    <w:bookmarkStart w:name="z114" w:id="99"/>
    <w:p>
      <w:pPr>
        <w:spacing w:after="0"/>
        <w:ind w:left="0"/>
        <w:jc w:val="both"/>
      </w:pPr>
      <w:r>
        <w:rPr>
          <w:rFonts w:ascii="Times New Roman"/>
          <w:b w:val="false"/>
          <w:i w:val="false"/>
          <w:color w:val="000000"/>
          <w:sz w:val="28"/>
        </w:rPr>
        <w:t>
      14)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9"/>
    <w:bookmarkStart w:name="z115" w:id="100"/>
    <w:p>
      <w:pPr>
        <w:spacing w:after="0"/>
        <w:ind w:left="0"/>
        <w:jc w:val="both"/>
      </w:pPr>
      <w:r>
        <w:rPr>
          <w:rFonts w:ascii="Times New Roman"/>
          <w:b w:val="false"/>
          <w:i w:val="false"/>
          <w:color w:val="000000"/>
          <w:sz w:val="28"/>
        </w:rPr>
        <w:t xml:space="preserve">
      15)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0"/>
    <w:bookmarkStart w:name="z116" w:id="101"/>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101"/>
    <w:bookmarkStart w:name="z117" w:id="102"/>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02"/>
    <w:bookmarkStart w:name="z118" w:id="103"/>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3"/>
    <w:bookmarkStart w:name="z119" w:id="104"/>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4"/>
    <w:bookmarkStart w:name="z120" w:id="105"/>
    <w:p>
      <w:pPr>
        <w:spacing w:after="0"/>
        <w:ind w:left="0"/>
        <w:jc w:val="both"/>
      </w:pPr>
      <w:r>
        <w:rPr>
          <w:rFonts w:ascii="Times New Roman"/>
          <w:b w:val="false"/>
          <w:i w:val="false"/>
          <w:color w:val="000000"/>
          <w:sz w:val="28"/>
        </w:rPr>
        <w:t>
      3) наличие социально значимого заболевания;</w:t>
      </w:r>
    </w:p>
    <w:bookmarkEnd w:id="105"/>
    <w:bookmarkStart w:name="z121" w:id="106"/>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6"/>
    <w:bookmarkStart w:name="z122" w:id="107"/>
    <w:p>
      <w:pPr>
        <w:spacing w:after="0"/>
        <w:ind w:left="0"/>
        <w:jc w:val="both"/>
      </w:pPr>
      <w:r>
        <w:rPr>
          <w:rFonts w:ascii="Times New Roman"/>
          <w:b w:val="false"/>
          <w:i w:val="false"/>
          <w:color w:val="000000"/>
          <w:sz w:val="28"/>
        </w:rPr>
        <w:t>
      5) сиротство, отсутствие родительского попечения;</w:t>
      </w:r>
    </w:p>
    <w:bookmarkEnd w:id="107"/>
    <w:bookmarkStart w:name="z123" w:id="108"/>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8"/>
    <w:bookmarkStart w:name="z124" w:id="109"/>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09"/>
    <w:bookmarkStart w:name="z125" w:id="110"/>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10"/>
    <w:bookmarkStart w:name="z126" w:id="111"/>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11"/>
    <w:bookmarkStart w:name="z127" w:id="112"/>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12"/>
    <w:bookmarkStart w:name="z128" w:id="113"/>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13"/>
    <w:bookmarkStart w:name="z129" w:id="114"/>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4"/>
    <w:bookmarkStart w:name="z130" w:id="115"/>
    <w:p>
      <w:pPr>
        <w:spacing w:after="0"/>
        <w:ind w:left="0"/>
        <w:jc w:val="left"/>
      </w:pPr>
      <w:r>
        <w:rPr>
          <w:rFonts w:ascii="Times New Roman"/>
          <w:b/>
          <w:i w:val="false"/>
          <w:color w:val="000000"/>
        </w:rPr>
        <w:t xml:space="preserve"> 3. Порядок оказания социальной помощи</w:t>
      </w:r>
    </w:p>
    <w:bookmarkEnd w:id="115"/>
    <w:bookmarkStart w:name="z131" w:id="116"/>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6"/>
    <w:bookmarkStart w:name="z132" w:id="117"/>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7"/>
    <w:bookmarkStart w:name="z133" w:id="118"/>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18"/>
    <w:bookmarkStart w:name="z134" w:id="119"/>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села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электронном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19"/>
    <w:bookmarkStart w:name="z135" w:id="120"/>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20"/>
    <w:bookmarkStart w:name="z136" w:id="121"/>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1"/>
    <w:bookmarkStart w:name="z137" w:id="122"/>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2"/>
    <w:bookmarkStart w:name="z138" w:id="123"/>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3"/>
    <w:bookmarkStart w:name="z139" w:id="124"/>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124"/>
    <w:bookmarkStart w:name="z140" w:id="125"/>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125"/>
    <w:bookmarkStart w:name="z141" w:id="126"/>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26"/>
    <w:bookmarkStart w:name="z142" w:id="127"/>
    <w:p>
      <w:pPr>
        <w:spacing w:after="0"/>
        <w:ind w:left="0"/>
        <w:jc w:val="both"/>
      </w:pPr>
      <w:r>
        <w:rPr>
          <w:rFonts w:ascii="Times New Roman"/>
          <w:b w:val="false"/>
          <w:i w:val="false"/>
          <w:color w:val="000000"/>
          <w:sz w:val="28"/>
        </w:rPr>
        <w:t xml:space="preserve">
      Лица, указанные в подпунктах 5),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проживания и стоимость проезда.</w:t>
      </w:r>
    </w:p>
    <w:bookmarkEnd w:id="127"/>
    <w:bookmarkStart w:name="z143" w:id="128"/>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ее стоимость и индивидуальную программу абилитации и реабилитации лица с инвалидностью.</w:t>
      </w:r>
    </w:p>
    <w:bookmarkEnd w:id="128"/>
    <w:bookmarkStart w:name="z144" w:id="129"/>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29"/>
    <w:bookmarkStart w:name="z145" w:id="130"/>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130"/>
    <w:bookmarkStart w:name="z146" w:id="131"/>
    <w:p>
      <w:pPr>
        <w:spacing w:after="0"/>
        <w:ind w:left="0"/>
        <w:jc w:val="both"/>
      </w:pPr>
      <w:r>
        <w:rPr>
          <w:rFonts w:ascii="Times New Roman"/>
          <w:b w:val="false"/>
          <w:i w:val="false"/>
          <w:color w:val="000000"/>
          <w:sz w:val="28"/>
        </w:rPr>
        <w:t xml:space="preserve">
      Лица, указанные в подпунктах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31"/>
    <w:bookmarkStart w:name="z147" w:id="132"/>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32"/>
    <w:bookmarkStart w:name="z148" w:id="133"/>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33"/>
    <w:bookmarkStart w:name="z149" w:id="134"/>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bookmarkEnd w:id="134"/>
    <w:bookmarkStart w:name="z150" w:id="135"/>
    <w:p>
      <w:pPr>
        <w:spacing w:after="0"/>
        <w:ind w:left="0"/>
        <w:jc w:val="both"/>
      </w:pPr>
      <w:r>
        <w:rPr>
          <w:rFonts w:ascii="Times New Roman"/>
          <w:b w:val="false"/>
          <w:i w:val="false"/>
          <w:color w:val="000000"/>
          <w:sz w:val="28"/>
        </w:rPr>
        <w:t xml:space="preserve">
      Лица, указанные в подпункте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bookmarkEnd w:id="135"/>
    <w:bookmarkStart w:name="z151" w:id="136"/>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36"/>
    <w:bookmarkStart w:name="z152" w:id="137"/>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37"/>
    <w:bookmarkStart w:name="z153" w:id="138"/>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8"/>
    <w:bookmarkStart w:name="z154" w:id="139"/>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9"/>
    <w:bookmarkStart w:name="z155" w:id="140"/>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40"/>
    <w:bookmarkStart w:name="z156" w:id="141"/>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Типовых правил.</w:t>
      </w:r>
    </w:p>
    <w:bookmarkEnd w:id="141"/>
    <w:bookmarkStart w:name="z157" w:id="142"/>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42"/>
    <w:bookmarkStart w:name="z158" w:id="143"/>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43"/>
    <w:bookmarkStart w:name="z159" w:id="144"/>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44"/>
    <w:bookmarkStart w:name="z160" w:id="145"/>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Типовых правил.</w:t>
      </w:r>
    </w:p>
    <w:bookmarkEnd w:id="145"/>
    <w:bookmarkStart w:name="z161" w:id="146"/>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