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875a" w14:textId="0a78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апреля 2024 года № 176 "Об определении размера и порядка оказания жилищной помощи в Аулиекольском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сентября 2025 года № 347. Зарегистрировано в Министерстве юстиции Республики Казахстан 6 октября 2025 года № 37065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размера и порядка оказания жилищной помощи в Аулиекольском районе" от 29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10201-10)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размера и Правил оказания жилищной помощи в Аулиекольском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размер и Правила оказания жилищной помощи в Аулиекольском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в приложение 1 к указанному решению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и Правила оказания жилищной помощи в Аулиекольском районе";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жилищной помощи рассчитывается услугодателем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