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ba64" w14:textId="f33b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мая 2024 года № 89 "Об определении размера и порядка оказания жилищной помощи в Амангельдинском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6 мая 2025 года № 149. Зарегистрировано в Департаменте юстиции Костанайской области 12 мая 2025 года № 10465-10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размера и порядка оказания жилищной помощи в Амангельдинском районе" от 15 мая 2024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10205-10)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