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90b4" w14:textId="9c49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Амангельдинского района Костанайской области от 14 мая 2018 года № 47 "Об установлении норматива отчисления части чистого дохода коммунальных государственных предприятий Амангельдинского района" и от 7 июня 2021 года № 109 "О внесении изменение в постановление акимата от 14 мая 2018 года № 47 "Об установлении норматива отчисления части чистого дохода коммунальных государственных предприятий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30 декабря 2025 года № 130. Зарегистрировано в Министерстве юстиции Республики Казахстан 31 декабря 2025 года № 37764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Амангельдинского района Костанайской области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Амангельдинского района" (зарегистрировано в Реестре государственной регистрации нормативных правовых актов под № 7815);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Амангельдинского района Костанайской области от 7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изменение в постановление акимата от 14 мая 2018 года № 47 "Об установлении норматива отчисления части чистого дохода коммунальных государственных предприятий Амангельдинского района" (зарегистрировано в Реестре государственной регистрации нормативных правовых актов под № 22989).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