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d605" w14:textId="c93d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постановлении акимата Амангельдинского района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 и от 17 апреля 2020 года № 76 "О внесении изменений в постановление акимата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4 декабря 2025 года № 113. Зарегистрировано в Министерстве юстиции Республики Казахстан 5 декабря 2025 года № 37537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 (зарегистрировано в Реестре государственной регистрации нормативных правовых актов под № 7705);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17 апреля 2020 года № 76 "О внесении изменений в постановление акимата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 (зарегистрировано в Реестре государственной регистрации нормативных правовых актов под № 9141).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