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c4f0" w14:textId="7ebc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Алтынсаринского района от 18 апреля 2019 года № 49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устанавливаются повышенные на двадцать пять процентов должностные оклады и тарифные ставки по сравнению с окладами и ставками гражданских служащих занимающихся этими видами деятельности в городских условиях"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25 апреля 2025 года № 53. Зарегистрировано в Департаменте юстиции Костанайской области 28 апреля 2025 года № 10448-10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Алтынсаринского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Алтынсаринского района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устанавливаются повышенные на двадцать пять процентов должностные оклады и тарифные ставки по сравнению с окладами и ставками гражданских служащих занимающихся этими видами деятельности в городских условиях" от 18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8411)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перечень должностей специалистов в области социального обеспечения и культуры,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акимата Алтынсаринского района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Алтынсаринского района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культуры, являющихся гражданскими служащими и работающих в сельской местности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 за престарелыми и лицами с инвалидностью;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уходу за детьми с инвалидностью и лицами с инвалидностью старше 18 лет с психоневрологическими заболеваниями;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по социальной работе;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ассистент по социальной работе;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консультант по социальной работе.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культуры: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(директора) государственного учреждения и государственного казенного предприятия районного значения;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(директор) государственного учреждения и государственного казенного предприятия сельского значения;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библиотекой;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аккомпаниатор;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библиограф;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библиотекарь;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культорганизатор (основных служб);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методист всех наименований (основных служб);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музыкальный руководитель;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хореограф;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художники всех наименований (основных служб);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учителя всех специальностей;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заведующий методическим кабинетом.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