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8ad5" w14:textId="685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Алтынсаринского района Костанайской области от 13 марта 2018 года № 42 "Об утверждении Методики оценки деятельности административных государственных служащих корпуса "Б" местных исполнительных органов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29 декабря 2025 года № 230. Зарегистрировано в Министерстве юстиции Республики Казахстан 30 декабря 2025 года № 37759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Алтынсаринского района Костанайской области от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Алтынсаринского района" (Зарегистрировано в Реестре государственной регистрации нормативных правовых актов под № 7672).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Алтынсаринского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