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e22b" w14:textId="564e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Лисаковска от 26 июля 2021 года № 246 "Об утверждении мест размещения нестационарных торговых объектов на административной территории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5 мая 2025 года № 114. Зарегистрировано в Департаменте юстиции Костанайской области 6 мая 2025 года № 10458-10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Лисаковска "Об утверждении мест размещения нестационарных торговых объектов на административной территории города Лисаковска" от 26 июля 2021 года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23807)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акимат города Лисаковска ПОСТАНОВЛЯЕТ:".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города Лисаковска"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