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8062" w14:textId="3958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23 ноября 2023 года № 57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Лисаковска Костанайской области от 29 апреля 2025 года № 169. Зарегистрировано в Департаменте юстиции Костанайской области 30 апреля 2025 года № 10455-10</w:t>
      </w:r>
    </w:p>
    <w:p>
      <w:pPr>
        <w:spacing w:after="0"/>
        <w:ind w:left="0"/>
        <w:jc w:val="both"/>
      </w:pPr>
      <w:bookmarkStart w:name="z4" w:id="0"/>
      <w:r>
        <w:rPr>
          <w:rFonts w:ascii="Times New Roman"/>
          <w:b w:val="false"/>
          <w:i w:val="false"/>
          <w:color w:val="000000"/>
          <w:sz w:val="28"/>
        </w:rPr>
        <w:t>
      Лисаковский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23 ноября 2023 года </w:t>
      </w:r>
      <w:r>
        <w:rPr>
          <w:rFonts w:ascii="Times New Roman"/>
          <w:b w:val="false"/>
          <w:i w:val="false"/>
          <w:color w:val="000000"/>
          <w:sz w:val="28"/>
        </w:rPr>
        <w:t>№ 57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10097)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4"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5"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6"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2"/>
    <w:bookmarkStart w:name="z47"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3"/>
    <w:bookmarkStart w:name="z48"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4"/>
    <w:bookmarkStart w:name="z49"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5"/>
    <w:bookmarkStart w:name="z50"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6"/>
    <w:bookmarkStart w:name="z51"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7"/>
    <w:bookmarkStart w:name="z52"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8"/>
    <w:bookmarkStart w:name="z53"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4"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0"/>
    <w:bookmarkStart w:name="z55"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1"/>
    <w:bookmarkStart w:name="z56"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2"/>
    <w:bookmarkStart w:name="z57"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3"/>
    <w:bookmarkStart w:name="z58"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4"/>
    <w:bookmarkStart w:name="z59" w:id="45"/>
    <w:p>
      <w:pPr>
        <w:spacing w:after="0"/>
        <w:ind w:left="0"/>
        <w:jc w:val="both"/>
      </w:pPr>
      <w:r>
        <w:rPr>
          <w:rFonts w:ascii="Times New Roman"/>
          <w:b w:val="false"/>
          <w:i w:val="false"/>
          <w:color w:val="000000"/>
          <w:sz w:val="28"/>
        </w:rPr>
        <w:t>
      3) День защитника Отечества - 7 мая:</w:t>
      </w:r>
    </w:p>
    <w:bookmarkEnd w:id="45"/>
    <w:bookmarkStart w:name="z60"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8"/>
    <w:bookmarkStart w:name="z63"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49"/>
    <w:bookmarkStart w:name="z64"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0"/>
    <w:bookmarkStart w:name="z65"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1"/>
    <w:bookmarkStart w:name="z66"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2"/>
    <w:bookmarkStart w:name="z67"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ветеранам Великой Отечественной войны, в размере 5 000 000 (пять миллионов) тенге;</w:t>
      </w:r>
    </w:p>
    <w:bookmarkEnd w:id="55"/>
    <w:bookmarkStart w:name="z70" w:id="56"/>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6"/>
    <w:bookmarkStart w:name="z71"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2"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5"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6"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7"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69"/>
    <w:bookmarkStart w:name="z84"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0"/>
    <w:bookmarkStart w:name="z85"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1"/>
    <w:bookmarkStart w:name="z86"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2"/>
    <w:bookmarkStart w:name="z87"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3"/>
    <w:bookmarkStart w:name="z88" w:id="7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4"/>
    <w:bookmarkStart w:name="z89"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5"/>
    <w:bookmarkStart w:name="z90"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6"/>
    <w:bookmarkStart w:name="z91"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2"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8"/>
    <w:bookmarkStart w:name="z93"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79"/>
    <w:bookmarkStart w:name="z94"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0"/>
    <w:bookmarkStart w:name="z95"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1"/>
    <w:bookmarkStart w:name="z96"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7"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8"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99"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0"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1"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2"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3"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4"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5" w:id="9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1"/>
    <w:bookmarkStart w:name="z106"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7" w:id="9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3"/>
    <w:bookmarkStart w:name="z108" w:id="9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4"/>
    <w:bookmarkStart w:name="z109" w:id="9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10" w:id="96"/>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6"/>
    <w:bookmarkStart w:name="z111"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7"/>
    <w:bookmarkStart w:name="z112"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8"/>
    <w:bookmarkStart w:name="z113" w:id="99"/>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4" w:id="100"/>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5" w:id="10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1"/>
    <w:bookmarkStart w:name="z116" w:id="10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2"/>
    <w:bookmarkStart w:name="z117"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8"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19"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20"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21"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22"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23"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24"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25" w:id="11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1"/>
    <w:bookmarkStart w:name="z126" w:id="112"/>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2"/>
    <w:bookmarkStart w:name="z127" w:id="11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3"/>
    <w:bookmarkStart w:name="z128" w:id="11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4"/>
    <w:bookmarkStart w:name="z129" w:id="115"/>
    <w:p>
      <w:pPr>
        <w:spacing w:after="0"/>
        <w:ind w:left="0"/>
        <w:jc w:val="left"/>
      </w:pPr>
      <w:r>
        <w:rPr>
          <w:rFonts w:ascii="Times New Roman"/>
          <w:b/>
          <w:i w:val="false"/>
          <w:color w:val="000000"/>
        </w:rPr>
        <w:t xml:space="preserve"> 3. Порядок оказания социальной помощи</w:t>
      </w:r>
    </w:p>
    <w:bookmarkEnd w:id="115"/>
    <w:bookmarkStart w:name="z130" w:id="116"/>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6"/>
    <w:bookmarkStart w:name="z131" w:id="11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7"/>
    <w:bookmarkStart w:name="z132" w:id="11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8"/>
    <w:bookmarkStart w:name="z133" w:id="11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9"/>
    <w:bookmarkStart w:name="z134" w:id="120"/>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0"/>
    <w:bookmarkStart w:name="z135"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6"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37"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38" w:id="12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4"/>
    <w:bookmarkStart w:name="z139" w:id="12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5"/>
    <w:bookmarkStart w:name="z140" w:id="12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6"/>
    <w:bookmarkStart w:name="z141" w:id="127"/>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7"/>
    <w:bookmarkStart w:name="z142" w:id="12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8"/>
    <w:bookmarkStart w:name="z143" w:id="12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4"/>
    <w:bookmarkStart w:name="z149" w:id="13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5"/>
    <w:bookmarkStart w:name="z150" w:id="136"/>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6"/>
    <w:bookmarkStart w:name="z151" w:id="13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7"/>
    <w:bookmarkStart w:name="z152" w:id="13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8"/>
    <w:bookmarkStart w:name="z153" w:id="13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9"/>
    <w:bookmarkStart w:name="z154" w:id="14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0"/>
    <w:bookmarkStart w:name="z155" w:id="14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13-24</w:t>
      </w:r>
      <w:r>
        <w:rPr>
          <w:rFonts w:ascii="Times New Roman"/>
          <w:b w:val="false"/>
          <w:i w:val="false"/>
          <w:color w:val="000000"/>
          <w:sz w:val="28"/>
        </w:rPr>
        <w:t xml:space="preserve"> Типовых правил.</w:t>
      </w:r>
    </w:p>
    <w:bookmarkEnd w:id="141"/>
    <w:bookmarkStart w:name="z156" w:id="14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2"/>
    <w:bookmarkStart w:name="z157" w:id="14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3"/>
    <w:bookmarkStart w:name="z158" w:id="14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4"/>
    <w:bookmarkStart w:name="z159" w:id="14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5"/>
    <w:bookmarkStart w:name="z160" w:id="14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