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15f9" w14:textId="c0b1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8 декабря 2025 года № 360. Зарегистрировано в Министерстве юстиции Республики Казахстан 9 декабря 2025 года № 37557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Лисаковска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города Лисаковска" (зарегистрировано в Реестре государственной регистрации нормативных правовых актов под № 7698).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