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46fd" w14:textId="52e4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Лисаковского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20 ноября 2025 года № 201. Зарегистрировано в Министерстве юстиции Республики Казахстан 27 ноября 2025 года № 37479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Лисаковского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