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5598d" w14:textId="4555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27 декабря 2023 года № 85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города Аркалыка Костанайской области от 24 апреля 2025 года № 162. Зарегистрировано в Департаменте юстиции Костанайской области 28 апреля 2025 года № 10446-10</w:t>
      </w:r>
    </w:p>
    <w:p>
      <w:pPr>
        <w:spacing w:after="0"/>
        <w:ind w:left="0"/>
        <w:jc w:val="both"/>
      </w:pPr>
      <w:bookmarkStart w:name="z4" w:id="0"/>
      <w:r>
        <w:rPr>
          <w:rFonts w:ascii="Times New Roman"/>
          <w:b w:val="false"/>
          <w:i w:val="false"/>
          <w:color w:val="000000"/>
          <w:sz w:val="28"/>
        </w:rPr>
        <w:t>
      Аркалыкский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27 декабря 2023 года </w:t>
      </w:r>
      <w:r>
        <w:rPr>
          <w:rFonts w:ascii="Times New Roman"/>
          <w:b w:val="false"/>
          <w:i w:val="false"/>
          <w:color w:val="000000"/>
          <w:sz w:val="28"/>
        </w:rPr>
        <w:t>№ 85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10138-10)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2025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Аркалыкского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Аркалыкского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w:t>
            </w:r>
          </w:p>
        </w:tc>
      </w:tr>
    </w:tbl>
    <w:bookmarkStart w:name="z18"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3"/>
    <w:bookmarkStart w:name="z19" w:id="4"/>
    <w:p>
      <w:pPr>
        <w:spacing w:after="0"/>
        <w:ind w:left="0"/>
        <w:jc w:val="left"/>
      </w:pPr>
      <w:r>
        <w:rPr>
          <w:rFonts w:ascii="Times New Roman"/>
          <w:b/>
          <w:i w:val="false"/>
          <w:color w:val="000000"/>
        </w:rPr>
        <w:t xml:space="preserve"> 1. Общие положения</w:t>
      </w:r>
    </w:p>
    <w:bookmarkEnd w:id="4"/>
    <w:bookmarkStart w:name="z20"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21"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2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3" w:id="8"/>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областного значения, по рассмотрению заявления лица (семьи), претендующего на оказание социальной помощи отдельным категориям нуждающихся граждан;</w:t>
      </w:r>
    </w:p>
    <w:bookmarkEnd w:id="8"/>
    <w:bookmarkStart w:name="z24"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5" w:id="10"/>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города областного значения, осуществляющий оказание социальной помощи;</w:t>
      </w:r>
    </w:p>
    <w:bookmarkEnd w:id="10"/>
    <w:bookmarkStart w:name="z26"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9"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30"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31"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32"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33"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34"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35"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36"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7" w:id="22"/>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2"/>
    <w:bookmarkStart w:name="z38" w:id="23"/>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3"/>
    <w:bookmarkStart w:name="z39" w:id="2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4"/>
    <w:bookmarkStart w:name="z40" w:id="25"/>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5"/>
    <w:bookmarkStart w:name="z41" w:id="26"/>
    <w:p>
      <w:pPr>
        <w:spacing w:after="0"/>
        <w:ind w:left="0"/>
        <w:jc w:val="both"/>
      </w:pPr>
      <w:r>
        <w:rPr>
          <w:rFonts w:ascii="Times New Roman"/>
          <w:b w:val="false"/>
          <w:i w:val="false"/>
          <w:color w:val="000000"/>
          <w:sz w:val="28"/>
        </w:rPr>
        <w:t>
      3) День защитника Отечества - 7 мая;</w:t>
      </w:r>
    </w:p>
    <w:bookmarkEnd w:id="26"/>
    <w:bookmarkStart w:name="z42" w:id="27"/>
    <w:p>
      <w:pPr>
        <w:spacing w:after="0"/>
        <w:ind w:left="0"/>
        <w:jc w:val="both"/>
      </w:pPr>
      <w:r>
        <w:rPr>
          <w:rFonts w:ascii="Times New Roman"/>
          <w:b w:val="false"/>
          <w:i w:val="false"/>
          <w:color w:val="000000"/>
          <w:sz w:val="28"/>
        </w:rPr>
        <w:t>
      4) День Победы - 9 мая;</w:t>
      </w:r>
    </w:p>
    <w:bookmarkEnd w:id="27"/>
    <w:bookmarkStart w:name="z43" w:id="2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8"/>
    <w:bookmarkStart w:name="z44" w:id="29"/>
    <w:p>
      <w:pPr>
        <w:spacing w:after="0"/>
        <w:ind w:left="0"/>
        <w:jc w:val="both"/>
      </w:pPr>
      <w:r>
        <w:rPr>
          <w:rFonts w:ascii="Times New Roman"/>
          <w:b w:val="false"/>
          <w:i w:val="false"/>
          <w:color w:val="000000"/>
          <w:sz w:val="28"/>
        </w:rPr>
        <w:t>
      6) День Независимости – 16 декабря.</w:t>
      </w:r>
    </w:p>
    <w:bookmarkEnd w:id="29"/>
    <w:bookmarkStart w:name="z45" w:id="30"/>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0"/>
    <w:bookmarkStart w:name="z46" w:id="31"/>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1"/>
    <w:bookmarkStart w:name="z47" w:id="3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2"/>
    <w:bookmarkStart w:name="z48" w:id="3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100000 (сто тысяч) тенге;</w:t>
      </w:r>
    </w:p>
    <w:bookmarkEnd w:id="33"/>
    <w:bookmarkStart w:name="z49" w:id="3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100000 (сто тысяч) тенге;</w:t>
      </w:r>
    </w:p>
    <w:bookmarkEnd w:id="34"/>
    <w:bookmarkStart w:name="z50" w:id="3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100000 (сто тысяч) тенге;</w:t>
      </w:r>
    </w:p>
    <w:bookmarkEnd w:id="35"/>
    <w:bookmarkStart w:name="z51" w:id="3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100000 (сто тысяч) тенге;</w:t>
      </w:r>
    </w:p>
    <w:bookmarkEnd w:id="36"/>
    <w:bookmarkStart w:name="z52" w:id="3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100000 (сто тысяч) тенге;</w:t>
      </w:r>
    </w:p>
    <w:bookmarkEnd w:id="37"/>
    <w:bookmarkStart w:name="z53" w:id="3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100000 (сто тысяч) тенге;</w:t>
      </w:r>
    </w:p>
    <w:bookmarkEnd w:id="38"/>
    <w:bookmarkStart w:name="z54" w:id="3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100000 (сто тысяч) тенге.</w:t>
      </w:r>
    </w:p>
    <w:bookmarkEnd w:id="39"/>
    <w:bookmarkStart w:name="z55" w:id="40"/>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40"/>
    <w:bookmarkStart w:name="z56" w:id="4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100000 (сто тысяч) тенге;</w:t>
      </w:r>
    </w:p>
    <w:bookmarkEnd w:id="41"/>
    <w:bookmarkStart w:name="z57" w:id="4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100000 (сто тысяч) тенге;</w:t>
      </w:r>
    </w:p>
    <w:bookmarkEnd w:id="42"/>
    <w:bookmarkStart w:name="z58" w:id="4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100000 (сто тысяч) тенге;</w:t>
      </w:r>
    </w:p>
    <w:bookmarkEnd w:id="43"/>
    <w:bookmarkStart w:name="z59" w:id="4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100000 (сто тысяч) тенге;</w:t>
      </w:r>
    </w:p>
    <w:bookmarkEnd w:id="44"/>
    <w:bookmarkStart w:name="z60" w:id="4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100000 (сто тысяч) тенге.</w:t>
      </w:r>
    </w:p>
    <w:bookmarkEnd w:id="45"/>
    <w:bookmarkStart w:name="z61" w:id="46"/>
    <w:p>
      <w:pPr>
        <w:spacing w:after="0"/>
        <w:ind w:left="0"/>
        <w:jc w:val="both"/>
      </w:pPr>
      <w:r>
        <w:rPr>
          <w:rFonts w:ascii="Times New Roman"/>
          <w:b w:val="false"/>
          <w:i w:val="false"/>
          <w:color w:val="000000"/>
          <w:sz w:val="28"/>
        </w:rPr>
        <w:t>
      3) День защитника Отечества - 7 мая:</w:t>
      </w:r>
    </w:p>
    <w:bookmarkEnd w:id="46"/>
    <w:bookmarkStart w:name="z62" w:id="47"/>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100000 (сто тысяч) тенге;</w:t>
      </w:r>
    </w:p>
    <w:bookmarkEnd w:id="47"/>
    <w:bookmarkStart w:name="z63" w:id="4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100000 (сто тысяч) тенге;</w:t>
      </w:r>
    </w:p>
    <w:bookmarkEnd w:id="48"/>
    <w:bookmarkStart w:name="z64" w:id="49"/>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100000 (сто тысяч) тенге;</w:t>
      </w:r>
    </w:p>
    <w:bookmarkEnd w:id="49"/>
    <w:bookmarkStart w:name="z65" w:id="5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100000 (сто тысяч) тенге;</w:t>
      </w:r>
    </w:p>
    <w:bookmarkEnd w:id="50"/>
    <w:bookmarkStart w:name="z66" w:id="5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 в размере 100000 (сто тысяч) тенге;</w:t>
      </w:r>
    </w:p>
    <w:bookmarkEnd w:id="51"/>
    <w:bookmarkStart w:name="z67" w:id="5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100000 (сто тысяч) тенге;</w:t>
      </w:r>
    </w:p>
    <w:bookmarkEnd w:id="52"/>
    <w:bookmarkStart w:name="z68" w:id="5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100000 (сто тысяч) тенге;</w:t>
      </w:r>
    </w:p>
    <w:bookmarkEnd w:id="53"/>
    <w:bookmarkStart w:name="z69" w:id="5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100000 (сто тысяч) тенге;</w:t>
      </w:r>
    </w:p>
    <w:bookmarkEnd w:id="54"/>
    <w:bookmarkStart w:name="z70" w:id="55"/>
    <w:p>
      <w:pPr>
        <w:spacing w:after="0"/>
        <w:ind w:left="0"/>
        <w:jc w:val="both"/>
      </w:pPr>
      <w:r>
        <w:rPr>
          <w:rFonts w:ascii="Times New Roman"/>
          <w:b w:val="false"/>
          <w:i w:val="false"/>
          <w:color w:val="000000"/>
          <w:sz w:val="28"/>
        </w:rPr>
        <w:t>
      4) День Победы - 9 мая:</w:t>
      </w:r>
    </w:p>
    <w:bookmarkEnd w:id="55"/>
    <w:bookmarkStart w:name="z71" w:id="56"/>
    <w:p>
      <w:pPr>
        <w:spacing w:after="0"/>
        <w:ind w:left="0"/>
        <w:jc w:val="both"/>
      </w:pPr>
      <w:r>
        <w:rPr>
          <w:rFonts w:ascii="Times New Roman"/>
          <w:b w:val="false"/>
          <w:i w:val="false"/>
          <w:color w:val="000000"/>
          <w:sz w:val="28"/>
        </w:rPr>
        <w:t>
      ветеранам Великой Отечественной войны, в размере 5000000 (пять миллионов) тенге;</w:t>
      </w:r>
    </w:p>
    <w:bookmarkEnd w:id="56"/>
    <w:bookmarkStart w:name="z72" w:id="57"/>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а именно:</w:t>
      </w:r>
    </w:p>
    <w:bookmarkEnd w:id="57"/>
    <w:bookmarkStart w:name="z73" w:id="5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8"/>
    <w:bookmarkStart w:name="z74" w:id="5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9"/>
    <w:bookmarkStart w:name="z75" w:id="6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60"/>
    <w:bookmarkStart w:name="z76" w:id="6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61"/>
    <w:bookmarkStart w:name="z77" w:id="6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62"/>
    <w:bookmarkStart w:name="z78" w:id="6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3"/>
    <w:bookmarkStart w:name="z79" w:id="6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4"/>
    <w:bookmarkStart w:name="z80" w:id="6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5"/>
    <w:bookmarkStart w:name="z81" w:id="6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bookmarkEnd w:id="66"/>
    <w:bookmarkStart w:name="z82" w:id="6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7"/>
    <w:bookmarkStart w:name="z83" w:id="68"/>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тысяч) тенге;</w:t>
      </w:r>
    </w:p>
    <w:bookmarkEnd w:id="68"/>
    <w:bookmarkStart w:name="z84" w:id="6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69"/>
    <w:bookmarkStart w:name="z85" w:id="7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70"/>
    <w:bookmarkStart w:name="z86" w:id="71"/>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50000 (пятьдесят тысяч) тенге;</w:t>
      </w:r>
    </w:p>
    <w:bookmarkEnd w:id="71"/>
    <w:bookmarkStart w:name="z87" w:id="72"/>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50000 (пятьдесят тысяч) тенге;</w:t>
      </w:r>
    </w:p>
    <w:bookmarkEnd w:id="72"/>
    <w:bookmarkStart w:name="z88" w:id="73"/>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50000 (пятьдесят тысяч) тенге;</w:t>
      </w:r>
    </w:p>
    <w:bookmarkEnd w:id="73"/>
    <w:bookmarkStart w:name="z89" w:id="74"/>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50000 (пятьдесят тысяч) тенге;</w:t>
      </w:r>
    </w:p>
    <w:bookmarkEnd w:id="74"/>
    <w:bookmarkStart w:name="z90" w:id="75"/>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75"/>
    <w:bookmarkStart w:name="z91" w:id="76"/>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76"/>
    <w:bookmarkStart w:name="z92" w:id="77"/>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77"/>
    <w:bookmarkStart w:name="z93" w:id="7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8"/>
    <w:bookmarkStart w:name="z94" w:id="79"/>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100000 (сто тысяч) тенге;</w:t>
      </w:r>
    </w:p>
    <w:bookmarkEnd w:id="79"/>
    <w:bookmarkStart w:name="z95" w:id="80"/>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100000 (сто тысяч) тенге;</w:t>
      </w:r>
    </w:p>
    <w:bookmarkEnd w:id="80"/>
    <w:bookmarkStart w:name="z96" w:id="81"/>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100000 (сто тысяч) тенге;</w:t>
      </w:r>
    </w:p>
    <w:bookmarkEnd w:id="81"/>
    <w:bookmarkStart w:name="z97" w:id="8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100000 (сто тысяч) тенге;</w:t>
      </w:r>
    </w:p>
    <w:bookmarkEnd w:id="82"/>
    <w:bookmarkStart w:name="z98" w:id="83"/>
    <w:p>
      <w:pPr>
        <w:spacing w:after="0"/>
        <w:ind w:left="0"/>
        <w:jc w:val="both"/>
      </w:pPr>
      <w:r>
        <w:rPr>
          <w:rFonts w:ascii="Times New Roman"/>
          <w:b w:val="false"/>
          <w:i w:val="false"/>
          <w:color w:val="000000"/>
          <w:sz w:val="28"/>
        </w:rPr>
        <w:t>
      6) День Независимости – 16 декабря:</w:t>
      </w:r>
    </w:p>
    <w:bookmarkEnd w:id="83"/>
    <w:bookmarkStart w:name="z99" w:id="84"/>
    <w:p>
      <w:pPr>
        <w:spacing w:after="0"/>
        <w:ind w:left="0"/>
        <w:jc w:val="both"/>
      </w:pPr>
      <w:r>
        <w:rPr>
          <w:rFonts w:ascii="Times New Roman"/>
          <w:b w:val="false"/>
          <w:i w:val="false"/>
          <w:color w:val="000000"/>
          <w:sz w:val="28"/>
        </w:rPr>
        <w:t xml:space="preserve">
      жертвам политических репрессий из числа участников событий 17-18 декабря 1986 года в Казахстане, реабилитированных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200 000 (двести тысяч) тенге.</w:t>
      </w:r>
    </w:p>
    <w:bookmarkEnd w:id="84"/>
    <w:bookmarkStart w:name="z100" w:id="85"/>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5"/>
    <w:bookmarkStart w:name="z101" w:id="86"/>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6"/>
    <w:bookmarkStart w:name="z102" w:id="87"/>
    <w:p>
      <w:pPr>
        <w:spacing w:after="0"/>
        <w:ind w:left="0"/>
        <w:jc w:val="both"/>
      </w:pPr>
      <w:r>
        <w:rPr>
          <w:rFonts w:ascii="Times New Roman"/>
          <w:b w:val="false"/>
          <w:i w:val="false"/>
          <w:color w:val="000000"/>
          <w:sz w:val="28"/>
        </w:rPr>
        <w:t xml:space="preserve">
      2) ветеранам и другим лицам, указанным в статьях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7"/>
    <w:bookmarkStart w:name="z103" w:id="88"/>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8"/>
    <w:bookmarkStart w:name="z104" w:id="89"/>
    <w:p>
      <w:pPr>
        <w:spacing w:after="0"/>
        <w:ind w:left="0"/>
        <w:jc w:val="both"/>
      </w:pPr>
      <w:r>
        <w:rPr>
          <w:rFonts w:ascii="Times New Roman"/>
          <w:b w:val="false"/>
          <w:i w:val="false"/>
          <w:color w:val="000000"/>
          <w:sz w:val="28"/>
        </w:rPr>
        <w:t>
      4) лицам, больным туберкулезом и находящимся на амбулаторном лечении, без учета доходов, ежемесячно, в размере 10 месячных расчетных показателей;</w:t>
      </w:r>
    </w:p>
    <w:bookmarkEnd w:id="89"/>
    <w:bookmarkStart w:name="z105" w:id="90"/>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4 месячных расчетных показателей;</w:t>
      </w:r>
    </w:p>
    <w:bookmarkEnd w:id="90"/>
    <w:bookmarkStart w:name="z106" w:id="91"/>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91"/>
    <w:bookmarkStart w:name="z107" w:id="92"/>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92"/>
    <w:bookmarkStart w:name="z108" w:id="93"/>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93"/>
    <w:bookmarkStart w:name="z109" w:id="94"/>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94"/>
    <w:bookmarkStart w:name="z110" w:id="95"/>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95"/>
    <w:bookmarkStart w:name="z111" w:id="96"/>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не входящих в гарантированный объем бесплатной медицинской помощи, без учета доходов, единовременно, в размере фактических затрат, не более 50 месячных расчетных показателей;</w:t>
      </w:r>
    </w:p>
    <w:bookmarkEnd w:id="96"/>
    <w:bookmarkStart w:name="z112" w:id="97"/>
    <w:p>
      <w:pPr>
        <w:spacing w:after="0"/>
        <w:ind w:left="0"/>
        <w:jc w:val="both"/>
      </w:pPr>
      <w:r>
        <w:rPr>
          <w:rFonts w:ascii="Times New Roman"/>
          <w:b w:val="false"/>
          <w:i w:val="false"/>
          <w:color w:val="000000"/>
          <w:sz w:val="28"/>
        </w:rPr>
        <w:t>
      9)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7"/>
    <w:bookmarkStart w:name="z113" w:id="98"/>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при ликвидации последствия пожара, без учета доходов, единовременно, в размере 50 месячных расчетных показателей;</w:t>
      </w:r>
    </w:p>
    <w:bookmarkEnd w:id="98"/>
    <w:bookmarkStart w:name="z114" w:id="99"/>
    <w:p>
      <w:pPr>
        <w:spacing w:after="0"/>
        <w:ind w:left="0"/>
        <w:jc w:val="both"/>
      </w:pPr>
      <w:r>
        <w:rPr>
          <w:rFonts w:ascii="Times New Roman"/>
          <w:b w:val="false"/>
          <w:i w:val="false"/>
          <w:color w:val="000000"/>
          <w:sz w:val="28"/>
        </w:rPr>
        <w:t>
      11)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15 месячных расчетных показателей;</w:t>
      </w:r>
    </w:p>
    <w:bookmarkEnd w:id="99"/>
    <w:bookmarkStart w:name="z115" w:id="100"/>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карьерном центре,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100"/>
    <w:bookmarkStart w:name="z116" w:id="101"/>
    <w:p>
      <w:pPr>
        <w:spacing w:after="0"/>
        <w:ind w:left="0"/>
        <w:jc w:val="both"/>
      </w:pPr>
      <w:r>
        <w:rPr>
          <w:rFonts w:ascii="Times New Roman"/>
          <w:b w:val="false"/>
          <w:i w:val="false"/>
          <w:color w:val="000000"/>
          <w:sz w:val="28"/>
        </w:rPr>
        <w:t>
      13) лицам, освободившимся из мест лишения свободы, находящимся на учете службы пробации, без учета доходов, единовременно, в размере 10 месячных расчетных показателей;</w:t>
      </w:r>
    </w:p>
    <w:bookmarkEnd w:id="101"/>
    <w:bookmarkStart w:name="z117" w:id="102"/>
    <w:p>
      <w:pPr>
        <w:spacing w:after="0"/>
        <w:ind w:left="0"/>
        <w:jc w:val="both"/>
      </w:pPr>
      <w:r>
        <w:rPr>
          <w:rFonts w:ascii="Times New Roman"/>
          <w:b w:val="false"/>
          <w:i w:val="false"/>
          <w:color w:val="000000"/>
          <w:sz w:val="28"/>
        </w:rPr>
        <w:t>
      14)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2"/>
    <w:bookmarkStart w:name="z118" w:id="103"/>
    <w:p>
      <w:pPr>
        <w:spacing w:after="0"/>
        <w:ind w:left="0"/>
        <w:jc w:val="both"/>
      </w:pPr>
      <w:r>
        <w:rPr>
          <w:rFonts w:ascii="Times New Roman"/>
          <w:b w:val="false"/>
          <w:i w:val="false"/>
          <w:color w:val="000000"/>
          <w:sz w:val="28"/>
        </w:rPr>
        <w:t xml:space="preserve">
      15)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3"/>
    <w:bookmarkStart w:name="z119" w:id="104"/>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решением Костанайского областного маслихата от 11 июня 2020 года </w:t>
      </w:r>
      <w:r>
        <w:rPr>
          <w:rFonts w:ascii="Times New Roman"/>
          <w:b w:val="false"/>
          <w:i w:val="false"/>
          <w:color w:val="000000"/>
          <w:sz w:val="28"/>
        </w:rPr>
        <w:t>№ 510</w:t>
      </w:r>
      <w:r>
        <w:rPr>
          <w:rFonts w:ascii="Times New Roman"/>
          <w:b w:val="false"/>
          <w:i w:val="false"/>
          <w:color w:val="000000"/>
          <w:sz w:val="28"/>
        </w:rPr>
        <w:t xml:space="preserve">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4"/>
    <w:bookmarkStart w:name="z120" w:id="105"/>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5"/>
    <w:bookmarkStart w:name="z121" w:id="106"/>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6"/>
    <w:bookmarkStart w:name="z122" w:id="107"/>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7"/>
    <w:bookmarkStart w:name="z123" w:id="108"/>
    <w:p>
      <w:pPr>
        <w:spacing w:after="0"/>
        <w:ind w:left="0"/>
        <w:jc w:val="both"/>
      </w:pPr>
      <w:r>
        <w:rPr>
          <w:rFonts w:ascii="Times New Roman"/>
          <w:b w:val="false"/>
          <w:i w:val="false"/>
          <w:color w:val="000000"/>
          <w:sz w:val="28"/>
        </w:rPr>
        <w:t>
      3) наличие социально значимого заболевания;</w:t>
      </w:r>
    </w:p>
    <w:bookmarkEnd w:id="108"/>
    <w:bookmarkStart w:name="z124" w:id="109"/>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9"/>
    <w:bookmarkStart w:name="z125" w:id="110"/>
    <w:p>
      <w:pPr>
        <w:spacing w:after="0"/>
        <w:ind w:left="0"/>
        <w:jc w:val="both"/>
      </w:pPr>
      <w:r>
        <w:rPr>
          <w:rFonts w:ascii="Times New Roman"/>
          <w:b w:val="false"/>
          <w:i w:val="false"/>
          <w:color w:val="000000"/>
          <w:sz w:val="28"/>
        </w:rPr>
        <w:t>
      5) сиротство, отсутствие родительского попечения;</w:t>
      </w:r>
    </w:p>
    <w:bookmarkEnd w:id="110"/>
    <w:bookmarkStart w:name="z126" w:id="111"/>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11"/>
    <w:bookmarkStart w:name="z127" w:id="112"/>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12"/>
    <w:bookmarkStart w:name="z128" w:id="113"/>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13"/>
    <w:bookmarkStart w:name="z129" w:id="114"/>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4"/>
    <w:bookmarkStart w:name="z130" w:id="115"/>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5"/>
    <w:bookmarkStart w:name="z131" w:id="116"/>
    <w:p>
      <w:pPr>
        <w:spacing w:after="0"/>
        <w:ind w:left="0"/>
        <w:jc w:val="both"/>
      </w:pPr>
      <w:r>
        <w:rPr>
          <w:rFonts w:ascii="Times New Roman"/>
          <w:b w:val="false"/>
          <w:i w:val="false"/>
          <w:color w:val="000000"/>
          <w:sz w:val="28"/>
        </w:rPr>
        <w:t xml:space="preserve">
      10. Социальная помощь по основаниям, указанным в подпунктах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6"/>
    <w:bookmarkStart w:name="z132" w:id="117"/>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7"/>
    <w:bookmarkStart w:name="z133" w:id="118"/>
    <w:p>
      <w:pPr>
        <w:spacing w:after="0"/>
        <w:ind w:left="0"/>
        <w:jc w:val="left"/>
      </w:pPr>
      <w:r>
        <w:rPr>
          <w:rFonts w:ascii="Times New Roman"/>
          <w:b/>
          <w:i w:val="false"/>
          <w:color w:val="000000"/>
        </w:rPr>
        <w:t xml:space="preserve"> 3. Порядок оказания социальной помощи</w:t>
      </w:r>
    </w:p>
    <w:bookmarkEnd w:id="118"/>
    <w:bookmarkStart w:name="z134" w:id="119"/>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19"/>
    <w:bookmarkStart w:name="z135" w:id="120"/>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20"/>
    <w:bookmarkStart w:name="z136" w:id="121"/>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21"/>
    <w:bookmarkStart w:name="z137" w:id="122"/>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поселка,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122"/>
    <w:bookmarkStart w:name="z138" w:id="123"/>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123"/>
    <w:bookmarkStart w:name="z139" w:id="124"/>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4"/>
    <w:bookmarkStart w:name="z140" w:id="125"/>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5"/>
    <w:bookmarkStart w:name="z141" w:id="126"/>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6"/>
    <w:bookmarkStart w:name="z142" w:id="127"/>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социальный статус заявителя;</w:t>
      </w:r>
    </w:p>
    <w:bookmarkEnd w:id="127"/>
    <w:bookmarkStart w:name="z143" w:id="128"/>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28"/>
    <w:bookmarkStart w:name="z144" w:id="129"/>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29"/>
    <w:bookmarkStart w:name="z145" w:id="130"/>
    <w:p>
      <w:pPr>
        <w:spacing w:after="0"/>
        <w:ind w:left="0"/>
        <w:jc w:val="both"/>
      </w:pPr>
      <w:r>
        <w:rPr>
          <w:rFonts w:ascii="Times New Roman"/>
          <w:b w:val="false"/>
          <w:i w:val="false"/>
          <w:color w:val="000000"/>
          <w:sz w:val="28"/>
        </w:rPr>
        <w:t xml:space="preserve">
      лица, указанные в подпунктах 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и стоимость проезда;</w:t>
      </w:r>
    </w:p>
    <w:bookmarkEnd w:id="130"/>
    <w:bookmarkStart w:name="z146" w:id="131"/>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31"/>
    <w:bookmarkStart w:name="z147" w:id="132"/>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32"/>
    <w:bookmarkStart w:name="z148" w:id="133"/>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33"/>
    <w:bookmarkStart w:name="z149" w:id="134"/>
    <w:p>
      <w:pPr>
        <w:spacing w:after="0"/>
        <w:ind w:left="0"/>
        <w:jc w:val="both"/>
      </w:pPr>
      <w:r>
        <w:rPr>
          <w:rFonts w:ascii="Times New Roman"/>
          <w:b w:val="false"/>
          <w:i w:val="false"/>
          <w:color w:val="000000"/>
          <w:sz w:val="28"/>
        </w:rPr>
        <w:t xml:space="preserve">
      лица, указанные в подпунктах 9),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подтверждающий факт причиненного ущерба гражданину (семье) либо его имуществу вследствие стихийного бедствия или пожара;</w:t>
      </w:r>
    </w:p>
    <w:bookmarkEnd w:id="134"/>
    <w:bookmarkStart w:name="z150" w:id="135"/>
    <w:p>
      <w:pPr>
        <w:spacing w:after="0"/>
        <w:ind w:left="0"/>
        <w:jc w:val="both"/>
      </w:pPr>
      <w:r>
        <w:rPr>
          <w:rFonts w:ascii="Times New Roman"/>
          <w:b w:val="false"/>
          <w:i w:val="false"/>
          <w:color w:val="000000"/>
          <w:sz w:val="28"/>
        </w:rPr>
        <w:t xml:space="preserve">
      лица, указанные в подпункте 11),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35"/>
    <w:bookmarkStart w:name="z151" w:id="136"/>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36"/>
    <w:bookmarkStart w:name="z152" w:id="137"/>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подтверждающий оплату санаторно – курортного лечения, акт выполненных работ (оказанных услуг), выданный санаторно – курортной организацией лицу с инвалидностью первой группы и сопровождающему его лицу;</w:t>
      </w:r>
    </w:p>
    <w:bookmarkEnd w:id="137"/>
    <w:bookmarkStart w:name="z153" w:id="138"/>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 – курортного лечения, акт выполненных работ (оказанных услуг), выданный санаторно – курортной организацией.</w:t>
      </w:r>
    </w:p>
    <w:bookmarkEnd w:id="138"/>
    <w:bookmarkStart w:name="z154" w:id="139"/>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39"/>
    <w:bookmarkStart w:name="z155" w:id="140"/>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40"/>
    <w:bookmarkStart w:name="z156" w:id="141"/>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41"/>
    <w:bookmarkStart w:name="z157" w:id="142"/>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42"/>
    <w:bookmarkStart w:name="z158" w:id="143"/>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43"/>
    <w:bookmarkStart w:name="z159" w:id="144"/>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13- 24</w:t>
      </w:r>
      <w:r>
        <w:rPr>
          <w:rFonts w:ascii="Times New Roman"/>
          <w:b w:val="false"/>
          <w:i w:val="false"/>
          <w:color w:val="000000"/>
          <w:sz w:val="28"/>
        </w:rPr>
        <w:t xml:space="preserve"> Типовых правил.</w:t>
      </w:r>
    </w:p>
    <w:bookmarkEnd w:id="144"/>
    <w:bookmarkStart w:name="z160" w:id="145"/>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5"/>
    <w:bookmarkStart w:name="z161" w:id="146"/>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6"/>
    <w:bookmarkStart w:name="z162" w:id="147"/>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47"/>
    <w:bookmarkStart w:name="z163" w:id="148"/>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28-32</w:t>
      </w:r>
      <w:r>
        <w:rPr>
          <w:rFonts w:ascii="Times New Roman"/>
          <w:b w:val="false"/>
          <w:i w:val="false"/>
          <w:color w:val="000000"/>
          <w:sz w:val="28"/>
        </w:rPr>
        <w:t xml:space="preserve"> Типовых правил.</w:t>
      </w:r>
    </w:p>
    <w:bookmarkEnd w:id="148"/>
    <w:bookmarkStart w:name="z164" w:id="149"/>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