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46a2" w14:textId="f934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(черты) села Ангарское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Аркалыка Костанайской области от 11 февраля 2025 года № 34 и решение маслихата города Аркалыка Костанайской области от 11 февраля 2025 года № 152. Зарегистрированы в Департаменте юстиции Костанайской области 12 февраля 2025 года № 10371-10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1,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города Аркалыка ПОСТАНОВЛЯЕТ и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(черту) села Ангарское города Аркалыка Костанайской области, установив границы (черту) села Ангарское общей площадью 2231,5000 гектаров,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границы (черту) села Ангарское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от 11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и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(гектар)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сельскохозяйственных угодий, (гектар)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Древесно-кустарниковых насаждений, (гектар)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(гектар)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 (гектар)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постройками, (гектар)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 земель (гектар)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коренного улучшения,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Ангарское существующая граница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Ангарское утверждаемая граница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Ангарское изымаемая граница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от 11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и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села Ангарское города Аркалыка Костанайской области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7818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