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29de6" w14:textId="9729d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города Костанай от 7 марта 2018 года № 599 "Об утверждении Методики оценки деятельности административных государственных служащих корпуса "Б" местных исполнительных органов города Костаная"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23 декабря 2025 года № 2148. Зарегистрировано в Министерстве юстиции Республики Казахстан 25 декабря 2025 года № 37675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акимат города Костанай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постановление акимата города Костанай от 7 марта 2018 года </w:t>
      </w:r>
      <w:r>
        <w:rPr>
          <w:rFonts w:ascii="Times New Roman"/>
          <w:b w:val="false"/>
          <w:i w:val="false"/>
          <w:color w:val="000000"/>
          <w:sz w:val="28"/>
        </w:rPr>
        <w:t>№ 599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оценки деятельности административных государственных служащих корпуса "Б" местных исполнительных органов города Костаная" (зарегистрировано в Реестре государственной регистрации нормативных правовых актов за № 7624).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города Костанай.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Костаная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Жундубаев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