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180b" w14:textId="df51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февраля 2024 года № 80 "Об определении размера и порядка оказания жилищной помощи в городе Костанае"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17 ноября 2025 года № 198. Зарегистрировано в Министерстве юстиции Республики Казахстан 18 ноября 2025 года № 37430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размера и порядка оказания жилищной помощи в городе Костанае" от 9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10142-10)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городе Костанае";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правила оказания жилищной помощи в городе Костанае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городе Костанае";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Костанайского городского маслихата"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Костанайского городского маслихата после его официального опубликования.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