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7b95" w14:textId="1747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Костаная от 20 октября 2025 года № 1659 "Об утверждении Положения о государственном учреждении "Отдел физической культуры и спорта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декабря 2025 года № 2072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от 20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1659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города Костаная"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Костаная",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9-1), 9-2), 9-3), 9-4), 9-5)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ведение реестра физкультурно-оздоровительных и спортивных сооружений;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принятие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утверждение государственного спортивного заказа на финансирование спортивных секций для детей и юношества в пределах объемов бюджетных средств;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обеспечение размещения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обеспечение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горда Костаная"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Костанай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