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9c24" w14:textId="3a59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18 апреля 2025 года № 606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государственному учреждению "Отдел строительства акимата города Костаная" из категории земель населенных пунктов публичный сервитут на земельные участки,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606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который устанавливается публичный сервитут государственному учреждению "Отдел строительства акимата города Костаная"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Земельный участок, расположенный по адресу: город Костанай, микрорайон Береке, дом 126, общей площадью 0,0050 гектар, для прокладки инженерных сетей по объекту "Строительство инжинерных коммуникаций к 9-ти этажному 1 подъездному жилому дому № 126 по проекту детальной планировки в микрорайоне Береке, в городе Костанай" (электроснабжения);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участок, расположенный по адресу: город Костанай, микрорайон Береке, дом 126, общей площадью 0,0226 гектар, для прокладки инженерных сетей по объекту "Строительство инжинерных коммуникаций к 9-ти этажному 1 подъездному жилому дому № 126 по проекту детальной планировки в микрорайоне Береке, в городе Костанай" (водопровод);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участок, расположенный по адресу: город Костанай, микрорайон Береке, дом 126, общей площадью 0,0050 гектар, для прокладки инженерных сетей по объекту "Строительство инжинерных коммуникаций к 9-ти этажному 1 подъездному жилому дому № 126 по проекту детальной планировки в микрорайоне Береке, в городе Костанай" (канализация);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Земельный участок, расположенный по адресу: город Костанай, микрорайон Береке, дом 126, общей площадью 0,0050 гектар, для прокладки инженерных сетей по объекту "Строительство инжинерных коммуникаций к 9-ти этажному 1 подъездному жилому дому № 126 по проекту детальной планировки в микрорайоне Береке, в городе Костанай" (газоснабжения);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Земельный участок, расположенный по адресу: город Костанай, микрорайон Береке, дом 126, общей площадью 0,0050 гектар, для прокладки инженерных сетей по объекту "Строительство инжинерных коммуникаций к 9-ти этажному 1 подъездному жилому дому № 126 по проекту детальной планировки в микрорайоне Береке, в городе Костанай" (наружные сети связи);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Земельный участок, расположенный по адресу: город Костанай, микрорайон Береке, дом 126, общей площадью 0,0050 гектар, для прокладки инженерных сетей по объекту "Строительство инжинерных коммуникаций к 9-ти этажному 1 подъездному жилому дому № 126 по проекту детальной планировки в микрорайоне Береке, в городе Костанай" (теплоснабжение).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