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7cb98" w14:textId="e77c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cубсидируемых пестицидов, биоагентов (энтомофагов) и норм субсидий на 1 литр (килограмм, грамм, штук) пестицидов, биоагентов (энтомофагов)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6 мая 2025 года № 123. Зарегистрировано в Департаменте юстиции Костанайской области 8 мая 2025 года № 10461-10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под № 20209)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пестицидов, биоагентов (энтомофагов) и норм субсидий на 1 литр (килограмм, грамм, штук) пестицидов, биоагентов (энтомофагов)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 субсидий на 1 литр (килограмм, грамм, штук) пестицидов, биоагентов (энтомофагов)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(килограмм) пестицида (за исключением биопрепарата),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(диметиламинная соль),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 72%,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 720,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(диметиламинная соль),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 72%,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(2-этилгексиловый эфир),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(2-этилгексиловый эфир),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(диметиламинная соль),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(диметиламинная соль), 344 грамм/литр + дикамба (диметиламинная соль),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(2-этилгексиловый эфир),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 СЭФИР,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(2-этилгексиловый эфир), 875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(2-этилгексиловый эфир),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FORTEK,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НИОФИР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2-этилгексилового эфира,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418 грамм/литр + флорасулам,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2-этилгексилового эфира,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7,4 грамм/литр + 2,4-Д кислота (сложный 2-этилгексиловый эфир), 410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эфира, 440 грамм/литр + карфентразон-этил, 20 грамм/литр + флуроксипир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2-этилгексилового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2-этилгексилового эфира, 453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БОЛЕРО,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клопиралид,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630 грамм/литр + 2,4-Д этилгексиловый эфир, 470 грамм/литр + 2,4-Д кислоты, 160 грамм/литр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(2-этилгексиловый эфир),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клопиралида,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(2-этилгексиловый эфир)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БРЭМБО,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(2-этилгексиловый эфир),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420 грамм/литр + дикамбы кислоты (2-этилгексиловый эфир),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300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(2-этилгексиловый эфир),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564 грамм/литр + метсульфурон-метил,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(2-этилгексиловый эфир),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ЭФИРОМАКС 950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600 грамм/килограмм + метсульфурон-метил,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(аммонийная соль),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 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грамм/литр + фомесафен,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УЛЬТРА,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грамм/литр + хизалофоп-п-этил, 25 грамм/литр + кломазон, 230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АВАТАР, 35%,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Триммер 35%,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ДРАКОН,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Галоксифоп-P-метил,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ПРАЙМ,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 ИКС,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VEPR 540,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Глифор Форте,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 54%,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690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(натриевая соль),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ЭНТОГЛИФОС 50%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 77%,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*ЖОЙКЫН МЕГА 60%,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(аммониевая соль),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(калийная соль),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(изопропиламинная и калиевая соль),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Фенмедифам, 91 грамм/литр + десмедифам, 71 грамм/литр + этофумезат, 112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(диметиламинная соль),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2,4-Д, 356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ВИНКА ДИКАМБА 480 водный раствор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САПФИР,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кислоты, 550 грамм/килограмм + никосульфурон, 92 грамм/килограмм + римсульфурон, 23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*ТОНГАРА,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Экстра,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*ЛЕГИОН ФОРТЕ 200,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(диметиламинная соль), 357 грамм/литр + дикамба (диметиламинная соль),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в виде диметиламинной соли,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ДЕТОКС 75%,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 ПЛЮС,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4,8%,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Имигерб,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38 грамм/литр + хлоримурон-этил,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Дентайр,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10%,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10%,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 10%,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50 грамм/литр + имазапир,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хлоримурон-этил,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11,3 грамм/килограмм + тиенкарбазон-метил, 22,5 грамм/килограмм + мефенпир-диэтил (антидот),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грамм/литр + амидосульфурон, 100 грамм/литр + мефенпир-диэтил (антидот),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Даларан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СЕКАЧ,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+ 2,4-Д-2-этилгексил, 430 грамм/литр + мефенпир-диэтил (антидот),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 ПЛЮС,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хизалофоп-п-этил,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хизалофоп-п-этил,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ЛАЙТ,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галоксифоп-P-метил,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ТАЛГАМ 240,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КЛЕТОШАНС,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ИКС,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клоквинтоцет-мексил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 8%,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ГЕРБАСТАР,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267 грамм/литр + пиклорам,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МЕГАЛИТ,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 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 600,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200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(2-этилгексиловый эфир),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эфира, 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СУПЕРКОРН,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 70%,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ОБСТУМ 70%,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грамм/килограмм + трибенурон-метил, 359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2.0,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LERO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СНАЙПЕР,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 60%,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грамм/килограмм + трибенурон-метил,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МАУЗЕР,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390 грамм/килограмм + трибенурон-метил, 260 грамм/килограмм + амидосульфурон,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КАССАР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625 грамм/килограмм + метсульфурон-метил,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грамм/килограмм + трибенурон-метил,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 75%,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 в виде смеси калиевой, натриевой солей,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 в виде смеси диметиламинной, калиевой, натриевой солей,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124 грамм/литр + МЦПА, 367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эфир,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230 грамм/килограмм + мезотрион, 570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тифенсульфурон-метил,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 грамм/литр + флорасулам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тифенсульфурон-метил,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650 грамм/килограмм + тифенсульфурон-метил, 60 грамм/килограмм + флорасулам,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ПЕНДИМЭКС,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Цигалофоп-бутил, 100 грамм/литр + пеноксулам, 13,33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АПРОВАТОР,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ПИЛАРДЭН,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ТЕСПИАН,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флорасулам, 5 грамм/литр +клоквинтосет-мексил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СЕРАПЕН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ГЕЗАТРИН 500,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 50%,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ГЕЗАДЕКС,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НАВИЕТ,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375 грамм/литр + тербутилазин, 125 грамм/литр + мезотрион, 37,5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312,5 грамм/литр + тербутилазин, 187,5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 + 2,4-Д кислота в виде сложного 2-этилгексилового эфира, 80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грамм/килограмм + метсульфурон-метил,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 + флорасулам, 104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310 грамм/килограмм + тифенсульфурон-метил, 300 грамм/килограмм + флорасулам, 103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 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грамм/килограмм + тифенсульфурон-метил,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Экспресс,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 75%, сухая текучая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75%, сухая текучая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ГРИНСТАР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ТРИБИН 750,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ХАЙПРО ЭКСТРА,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АЙТРИБУМ, водно-диспергируемые гранулы, (75%)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DARINA,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АРИЛОКС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антидот,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мефенпир-диэтил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ТАЛАКА 100,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10%,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 10%,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фенклоразол-этил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мефенпир-диэтил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 СУПЕР 230,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АЛЬЯНС,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LIBRO,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170 грамм/литр + клодинафоп-пропаргил,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клоквинтоцет-мексил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клодинафоп-пропаргил, 24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13,5%,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 13,5%,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90 грамм/литр + мефенпир-диэтил (антидот), 44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флорасулам, 200 грамм/килограмм + тифенсульфурон-метил, 140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 и 2,4-Д дихлорфеноксиуксусной кислоты,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Флорпирауксифен-бензил, 12,5 грамм/литр + пеноксулам,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БАКСИГА 32,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 42 грамм/литр + феноксапроп-п-этил,72 грамм/литр + клоквинтоцет-мексил,40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90 грамм/литр + 2,4-Д кислоты в виде сложного эфира, 510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Форамсульфурона, 50 грамм/литр + тиенкарбазон-метил,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КОНВИЗО 1,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грамм/литр + йодосульфурон-метил-натрий, 1,0 грамм/литр + тиенкарбазон-метил, 10 грамм/литр + ципросульфамид (антидот),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Буриза,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ФОРИНДО МИКС,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 (15%)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 4%,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Кумпарсита,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333,75 грамм/килограмм + метсульфурон-метил,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фенмедифам, 90 грамм/литр + десмедифам,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СОТЕМ XL 54%,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ВОЛЬНИК,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 54%,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*ТРИУМФ МАСТЕР,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54 %,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2-этилгексилового эфира, 452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СВАРОГ,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грамм/килограмм + тифенсульфурон-метил, 375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70 грамм/килограмм + тифенсульфурон-метил, 680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 (дибромид),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*Спортак,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Атразин, 900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Панамера,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АНТАРЕС,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(аммонийная соль),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 80%,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ЭКСЛИБРИС,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сложного 2-этилгексилового эфира, 267 грамм/литр + пиклорам, 80 грамм/литр + аминопиралид, 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Трио,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90 грамм/литр + флуметсулам, 24 грамм/литр + флорасулам,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ТАМПЛИЕР,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100 грамм/литр + йодосульфурон-метил-натрия, 25 грамм/литр + мефенпир-диэтил (антидот),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фенмедифам, 91 грамм/литр + десмедифам, 71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(изопропиламинная соль), 410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(изопропиламинная соль),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ПИЛАРСАТО СУПЕР,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ТУРБОГЛИФ, 775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285 грамм/литр + флуроксипир, 30,5 грамм/литр + флорасулам, 11,5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 СУПЕР,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КУДЕСНИК, 70%,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грамм/килограмм + трибенурон-метил, 200 грамм/килограмм + флорасулам,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40 грамм/литр + имазамокс,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ЭСХИЛ,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грамм/килограмм + трибенурон-метил,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37,5 грамм/литр + пиклорам, 17,5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сложного 2-этилгексилового эфира,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АЛТАИР,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эфиры),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400 грамм/килограмм + тифенсульфурон, 200 грамм/килограмм + метсульфурон-метил,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(аммонийная соль),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 40 грамм/литр + метамифоп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СУПРИМ,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Галаксифен-метил, 104,2 грамм/килограмм + флорасулам, 100 грамм/килограмм + клоквинтосет кислоты, 70,8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Квелекс 200,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500 грамм/литр + дикват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ФЛЕКС,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Пауэр,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160 грамм/литр + топрамезон,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Топмазин Плюс,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Индазифлам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710 грамм/килограмм + метсульфурон-метил, 40, 720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375 грамм/килограмм + метсульфурон-метил,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225 грамм/литр + тифенсульфурон-метил, 76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75 грамм/литр + мефепир-диэтил антидот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СУПЕР, 7,5 %,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162 грамм/литр + клодинафоп-пропаргил, 80 грамм/литр + клоквинтоцет-мексил,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Флумиоксазин,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Флазер,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Флуфенацет, 400 грамм/литр + дифлюфеникан,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Леноцет Плюс,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 тефурил,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41,6 грамм/литр + пираклостробин, 66,6 грамм/литр + флуксапироксад,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СТРОБИШАНС ПРО,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Боскалид, 57 грамм/литр + тиофанат-метил, 193 грамм/литр + флутриафол, 247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 ФОРТЕ,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КЕРБЕН 500,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 20%,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пираклостробин,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ТРИОН ТОП,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САМУРЫК 400,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 PRO,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 25%,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Бульдог,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ТИЛАД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АВАКСС,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СУПЕР 33%,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MAKS PLUS,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КОМИССАР,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УНИВЕРСАЛ,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140 грамм/литр + тебуконазол, 140 грамм/литр + эпоксиконазол,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протиоконазол, 53 грамм/литр + тебуконазол, 148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 46%,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Гранберг,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РЕЙНДЖЕР,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170 грамм/литр + триадименол,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 2.0,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317 грамм/литр + пираклостробин, 83 грамм/литр + ципроконазол, 97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417 грамм/литр + тиаметоксам, 83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 49,7%,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ЦЕРБЕР,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грамм/литр + пропиконазол,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Флуксапироксад, 75 грамм/литр + пираклостробин,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25%,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ФОРИС,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 6,5%,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 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Тебаз Про,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тебуконазол,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115 грамм/литр + тебуконазол, 230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180 грамм/литр + азоксистробин,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Касугамицин,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КАСУМИН 2Л, 2%,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170 грамм/литр + пираклостробин, 170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Пиларвива,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175 грамм/литр + трифлоксистробин,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Винки Тайгер,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 317 грамм/литр + флутриафол 93 грамм/литр + азоксистробин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800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ШАНСИТЕК,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20 грамм/литр + ацетамиприд,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ВЕРТИМОС ИКС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ТРИОМАКС НЕО,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Альфаплан,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 20% водорастворимый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*****ЯКУДЗА,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лямбда-цигалотрин,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грамм/литр + 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10% водная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Бифеназат,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АКРАМАЙТ, 48 %,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60 грамм/литр + тиаметоксам, 40 грамм/литр + альфа-циперметрин,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БЕРЕТТА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159 грамм/литр + хлорантранилипрол,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ДЖАЛЕНТРА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ТИАЗОКСИС, 10%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ИОКСОРРУМ,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ДЕЗИМИН 2.5,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Дитокс,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РОГОР-С,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ЭЛИОН,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125 грамм/литр + имидаклоприд,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ЛОКУСТИН,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ИМПЕРАТОР 20 % водный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210 грамм/литр + бета-цифлутрин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*****ДРАЙВЕР,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КОМАНДОР,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ГЕЛИФАС,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грамм/литр + абамектин,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140 грамм/литр + 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Восторг,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 100,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115 грамм/литр + лямбда-цигалотрин,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Стэйт, микрокапсулированная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**АХИЛЛЕС,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Лассо,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Каратель,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94 грамм/литр + тиаметоксам, 126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БОМБАРДИР 220,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Пиримифос-метил,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57% водная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грамм/литр + 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 ИКС,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860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лямбда-цигалотрин,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57 грамм/литр + имидаклоприд, 210 грамм/литр + лямбда-цигалотрин,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Флубендиамид,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микрокапсулированная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ЛАСТРОЛ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Анима, микрокапсулированная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Винка Хлорантранилипрол,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ПИЛАРФЛАМ,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 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Пиларклэйм,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60 грамм/литр + тиаметоксам, 180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*****ТИМАТЕРР,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тиаметоксам, 141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грамм/литр + лямбда-цигалотрин, 100 грамм/литр + луфенурон,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220 грамм/литр + тебуконазол, 220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ИКС,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300 грамм/литр + 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EVA PLUS,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 400 грамм/литр + циперметрин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ЦИПРОФЕН 440,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500 грамм/литр + 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110 грамм/литр + лямбда-цигалотрин, 55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ВЕКТОР,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 60 грамм/литр + абамектин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ЛИРУМ 078,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текучая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Бродифакум 0,005% гранулы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КЛЕРАТ Г,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комплекс стрептотрициновых антибиотиков, БА-120000 ЕА/миллилитров,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3 285,61</w:t>
            </w:r>
          </w:p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препараты, имеющие государственную регистрацию двойного назначения и используемые, как гербицид и десикант;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препараты, имеющие государственную регистрацию двойного назначения и используемые, как инсектицид и фунгицид;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препараты, имеющие государственную регистрацию двойного назначения и используемые, как инсектицид и препарат для предпосевной обработки.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