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5e00" w14:textId="36c5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28 апреля 2025 года № 111. Зарегистрировано в Департаменте юстиции Костанайской области 29 апреля 2025 года № 10451-10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Костанайской области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от 24 сентября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3840);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Костанайской области "О внесении изменения в постановление акимата от 24 сентября 2012 года № 410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от 9 сентября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4229).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делам религий акимата Костанайской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