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6538" w14:textId="b896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Костанайской области от 6 мая 2025 года № 123 "Об утверждении перечня cубсидируемых пестицидов, биоагентов (энтомофагов) и норм субсидий на 1 литр (килограмм, грамм, штук) пестицидов, биоагентов (энтомофагов) на 2025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22 декабря 2025 года № 371. Зарегистрировано в Министерстве юстиции Республики Казахстан 24 декабря 2025 года № 37664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Костанайской области от 6 мая 2025 года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cубсидируемых пестицидов, биоагентов (энтомофагов) и норм субсидий на 1 литр (килограмм, грамм, штук) пестицидов, биоагентов (энтомофагов) на 2025 год" (зарегистрировано в Реестре государственной регистрации нормативных правовых актов под № 10461-10).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