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9ba5" w14:textId="3c39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Костанайской области от 29 мая 2025 года № 145 "Об утверждении перечня и норм субсидий на удобрения (за исключением органических)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ноября 2025 года № 333. Зарегистрировано в Министерстве юстиции Республики Казахстан 18 ноября 2025 года № 37434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Костанайской области от 29 мая 2025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 норм субсидий на удобрения (за исключением органических) на 2025 год" (зарегистрировано в Реестре государственной регистрации нормативных правовых актов под № 10484-10).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