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06c1" w14:textId="2fe06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5 ноября 2025 года № 321. Зарегистрировано в Министерстве юстиции Республики Казахстан 6 ноября 2025 года № 37360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Костанайской области от 28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зон санитарной охраны источников питьевого водоснабжения Костанайской области" (зарегистрировано в Реестре государственной регистрации нормативных правовых актов под № 27893);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Костанайской области от 22 апреля 2025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постановление акимата Костанайской области от 28 апреля 2022 года № 181 "Об установлении зон санитарной охраны источников питьевого водоснабжения Костанайской области" (зарегистрировано в Реестре государственной регистрации нормативных правовых актов под № 10439-10).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"Тобол-Торгайская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бассейновая инспекция по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 использования и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водных ресурсов Комитета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водного хозяйства Министерства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ирригации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