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2025" w14:textId="15b2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сентября 2025 года № 252. Зарегистрировано в Министерстве юстиции Республики Казахстан 11 сентября 2025 года № 36818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Костанайской области от 31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государственной регистрации нормативных правовых актов под № 7333).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Костанайской области от 27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от 31 октября 2017 года № 532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государственной регистрации нормативных правовых актов под № 8489).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Костанайской области от 19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Костанайской области от 31 октября 2017 года № 532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государственной регистрации нормативных правовых актов под № 10043).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Костанайской области от 26 июля 2024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Костанайской области от 31 октября 2017 года № 532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государственной регистрации нормативных правовых актов под № 10244-10).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