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fc5a" w14:textId="327f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21 июня 2021 года № 65 "Об определении размера и перечня категорий получателей жилищных сертификатов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августа 2025 года № 238. Зарегистрировано в Министерстве юстиции Республики Казахстан 28 августа 2025 года № 36718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Костанайской области "Об определении размера и перечня категорий получателей жилищных сертификатов по Костанайской области" 21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23350).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