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fe8b" w14:textId="4adf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20 ноября 2017 года № 238-қ "Об определении и утверждении мест размещения нестационарных торговых объектов на территории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марта 2025 года № 53-қ. Зарегистрировано Департаментом юстиции Мангистауской области 26 марта 2025 года № 4779-12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20 ноября 2017 года № 238-қ "Об определении и утверждении мест размещения нестационарных торговых объектов на территории Мунайлинского района" (зарегистрировано в Реестре государственной регистрации нормативных правовых актов под № 3468)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под № 11148),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