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3a18" w14:textId="5ee3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Каракиянского района от 26 января 2022 года № 16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25 апреля 2025 года № 74. Зарегистрировано Департаментом юстиции Мангистауской области 25 апреля 2025 года № 4788-12</w:t>
      </w:r>
    </w:p>
    <w:p>
      <w:pPr>
        <w:spacing w:after="0"/>
        <w:ind w:left="0"/>
        <w:jc w:val="both"/>
      </w:pPr>
      <w:bookmarkStart w:name="z1" w:id="0"/>
      <w:r>
        <w:rPr>
          <w:rFonts w:ascii="Times New Roman"/>
          <w:b w:val="false"/>
          <w:i w:val="false"/>
          <w:color w:val="000000"/>
          <w:sz w:val="28"/>
        </w:rPr>
        <w:t>
      Акимат Каракиянского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Каракиянского района от 26 января 2022 года </w:t>
      </w:r>
      <w:r>
        <w:rPr>
          <w:rFonts w:ascii="Times New Roman"/>
          <w:b w:val="false"/>
          <w:i w:val="false"/>
          <w:color w:val="000000"/>
          <w:sz w:val="28"/>
        </w:rPr>
        <w:t xml:space="preserve">№16 </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 (зарегистрировано в Реестре государственной регистрации нормативных правовых актов под №26709,)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4"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 w:id="3"/>
    <w:p>
      <w:pPr>
        <w:spacing w:after="0"/>
        <w:ind w:left="0"/>
        <w:jc w:val="both"/>
      </w:pPr>
      <w:r>
        <w:rPr>
          <w:rFonts w:ascii="Times New Roman"/>
          <w:b w:val="false"/>
          <w:i w:val="false"/>
          <w:color w:val="000000"/>
          <w:sz w:val="28"/>
        </w:rPr>
        <w:t>
      "1.Утвердить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w:t>
      </w:r>
    </w:p>
    <w:bookmarkEnd w:id="3"/>
    <w:bookmarkStart w:name="z7" w:id="4"/>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Каракиянского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Каракиянского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апреля 2025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Каракиянского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января 2022 года №16</w:t>
            </w:r>
          </w:p>
        </w:tc>
      </w:tr>
    </w:tbl>
    <w:bookmarkStart w:name="z1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w:t>
      </w:r>
    </w:p>
    <w:bookmarkEnd w:id="8"/>
    <w:bookmarkStart w:name="z1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8"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29" w:id="20"/>
    <w:p>
      <w:pPr>
        <w:spacing w:after="0"/>
        <w:ind w:left="0"/>
        <w:jc w:val="both"/>
      </w:pPr>
      <w:r>
        <w:rPr>
          <w:rFonts w:ascii="Times New Roman"/>
          <w:b w:val="false"/>
          <w:i w:val="false"/>
          <w:color w:val="000000"/>
          <w:sz w:val="28"/>
        </w:rPr>
        <w:t>
      3. Государственное учреждение "Каракиянский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 4. Государственное учреждение "Каракиянский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0"/>
    <w:bookmarkStart w:name="z30" w:id="21"/>
    <w:p>
      <w:pPr>
        <w:spacing w:after="0"/>
        <w:ind w:left="0"/>
        <w:jc w:val="both"/>
      </w:pPr>
      <w:r>
        <w:rPr>
          <w:rFonts w:ascii="Times New Roman"/>
          <w:b w:val="false"/>
          <w:i w:val="false"/>
          <w:color w:val="000000"/>
          <w:sz w:val="28"/>
        </w:rPr>
        <w:t>
      5. Акимат Каракиянского района организует следующие мероприятия:</w:t>
      </w:r>
    </w:p>
    <w:bookmarkEnd w:id="21"/>
    <w:bookmarkStart w:name="z31"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2"/>
    <w:bookmarkStart w:name="z32"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3"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4"/>
    <w:bookmarkStart w:name="z34"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половина от общего числа собственников квартир, нежилых помещений.</w:t>
      </w:r>
    </w:p>
    <w:bookmarkEnd w:id="25"/>
    <w:bookmarkStart w:name="z35"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6"/>
    <w:bookmarkStart w:name="z36"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37"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28"/>
    <w:bookmarkStart w:name="z38"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0"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2" w:id="33"/>
    <w:p>
      <w:pPr>
        <w:spacing w:after="0"/>
        <w:ind w:left="0"/>
        <w:jc w:val="left"/>
      </w:pPr>
      <w:r>
        <w:rPr>
          <w:rFonts w:ascii="Times New Roman"/>
          <w:b/>
          <w:i w:val="false"/>
          <w:color w:val="000000"/>
        </w:rPr>
        <w:t xml:space="preserve"> Глава 4. Заключительные положения</w:t>
      </w:r>
    </w:p>
    <w:bookmarkEnd w:id="33"/>
    <w:bookmarkStart w:name="z43"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Каракиянскому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