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805" w14:textId="364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28 марта 2024 года № 13/105 "Об определении размера и порядка оказания жилищной помощи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июня 2025 года № 27/232. Зарегистрирован в Министерстве юстиции Республики Казахстан 26 июня 2025 года № 36323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28 марта 2024 года № </w:t>
      </w:r>
      <w:r>
        <w:rPr>
          <w:rFonts w:ascii="Times New Roman"/>
          <w:b w:val="false"/>
          <w:i w:val="false"/>
          <w:color w:val="000000"/>
          <w:sz w:val="28"/>
        </w:rPr>
        <w:t>13/105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4690-12)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Каракиянском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