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2494" w14:textId="e632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Бейнеуского района от 11 февраля 2022 года № 27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Бейнеускому району"</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18 марта 2025 года № 67. Зарегистрировано Департаментом юстиции Мангистауской области 20 марта 2025 года № 4778-12</w:t>
      </w:r>
    </w:p>
    <w:p>
      <w:pPr>
        <w:spacing w:after="0"/>
        <w:ind w:left="0"/>
        <w:jc w:val="both"/>
      </w:pPr>
      <w:bookmarkStart w:name="z2" w:id="0"/>
      <w:r>
        <w:rPr>
          <w:rFonts w:ascii="Times New Roman"/>
          <w:b w:val="false"/>
          <w:i w:val="false"/>
          <w:color w:val="000000"/>
          <w:sz w:val="28"/>
        </w:rPr>
        <w:t>
      Акимат Бейнеуского района ПОСТАНОВЛЯЕТ:</w:t>
      </w:r>
    </w:p>
    <w:bookmarkEnd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Бейнеуского района от 11 февраля 2022 года № 27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Бейнеускому району" (зарегистрировано в Реестре государственной регистрации нормативных правовых актов под № 26841)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Бейнеускому району</w:t>
      </w:r>
      <w:r>
        <w:rPr>
          <w:rFonts w:ascii="Times New Roman"/>
          <w:b w:val="false"/>
          <w:i w:val="false"/>
          <w:color w:val="000000"/>
          <w:sz w:val="28"/>
        </w:rPr>
        <w:t xml:space="preserve">,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6"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Бейнеуского района.</w:t>
      </w:r>
    </w:p>
    <w:bookmarkEnd w:id="1"/>
    <w:bookmarkStart w:name="z7"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Бейнеуского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Шалбаев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Бейнеуского района </w:t>
            </w:r>
            <w:r>
              <w:br/>
            </w:r>
            <w:r>
              <w:rPr>
                <w:rFonts w:ascii="Times New Roman"/>
                <w:b w:val="false"/>
                <w:i w:val="false"/>
                <w:color w:val="000000"/>
                <w:sz w:val="20"/>
              </w:rPr>
              <w:t>от 18 марта 2025 года № 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Бейнеуского района </w:t>
            </w:r>
            <w:r>
              <w:br/>
            </w:r>
            <w:r>
              <w:rPr>
                <w:rFonts w:ascii="Times New Roman"/>
                <w:b w:val="false"/>
                <w:i w:val="false"/>
                <w:color w:val="000000"/>
                <w:sz w:val="20"/>
              </w:rPr>
              <w:t>от 11 февраля 2022 года № 27</w:t>
            </w:r>
          </w:p>
        </w:tc>
      </w:tr>
    </w:tbl>
    <w:bookmarkStart w:name="z9" w:id="3"/>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w:t>
      </w:r>
    </w:p>
    <w:bookmarkEnd w:id="5"/>
    <w:bookmarkStart w:name="z12"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3" w:id="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7"/>
    <w:bookmarkStart w:name="z14" w:id="8"/>
    <w:p>
      <w:pPr>
        <w:spacing w:after="0"/>
        <w:ind w:left="0"/>
        <w:jc w:val="both"/>
      </w:pPr>
      <w:r>
        <w:rPr>
          <w:rFonts w:ascii="Times New Roman"/>
          <w:b w:val="false"/>
          <w:i w:val="false"/>
          <w:color w:val="000000"/>
          <w:sz w:val="28"/>
        </w:rPr>
        <w:t>
      3. Государственное учреждение "Бейнеуский районный отдел жилищно-коммунального хозяйства, пассажирского транспорта и автомобильных дорог"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району.</w:t>
      </w:r>
    </w:p>
    <w:bookmarkEnd w:id="8"/>
    <w:bookmarkStart w:name="z15" w:id="9"/>
    <w:p>
      <w:pPr>
        <w:spacing w:after="0"/>
        <w:ind w:left="0"/>
        <w:jc w:val="both"/>
      </w:pPr>
      <w:r>
        <w:rPr>
          <w:rFonts w:ascii="Times New Roman"/>
          <w:b w:val="false"/>
          <w:i w:val="false"/>
          <w:color w:val="000000"/>
          <w:sz w:val="28"/>
        </w:rPr>
        <w:t>
      4. Государственное учреждение "Бейнеуский районный отдел земельных отношений, архитектуры и градостроительства"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9"/>
    <w:bookmarkStart w:name="z16" w:id="10"/>
    <w:p>
      <w:pPr>
        <w:spacing w:after="0"/>
        <w:ind w:left="0"/>
        <w:jc w:val="both"/>
      </w:pPr>
      <w:r>
        <w:rPr>
          <w:rFonts w:ascii="Times New Roman"/>
          <w:b w:val="false"/>
          <w:i w:val="false"/>
          <w:color w:val="000000"/>
          <w:sz w:val="28"/>
        </w:rPr>
        <w:t>
      5. Акимат Бейнеуского района организует следующие мероприятия:</w:t>
      </w:r>
    </w:p>
    <w:bookmarkEnd w:id="1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реконструкции наружных стен, кровли многоквартирного жилого дома.</w:t>
      </w:r>
    </w:p>
    <w:bookmarkStart w:name="z17" w:id="11"/>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1"/>
    <w:bookmarkStart w:name="z18" w:id="12"/>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2"/>
    <w:bookmarkStart w:name="z19" w:id="13"/>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 </w:t>
      </w:r>
    </w:p>
    <w:bookmarkEnd w:id="13"/>
    <w:bookmarkStart w:name="z20" w:id="14"/>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4"/>
    <w:bookmarkStart w:name="z21" w:id="15"/>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законодательством о государственных закупках.</w:t>
      </w:r>
    </w:p>
    <w:bookmarkEnd w:id="15"/>
    <w:bookmarkStart w:name="z22" w:id="16"/>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16"/>
    <w:bookmarkStart w:name="z23" w:id="1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реконструкцию,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7"/>
    <w:bookmarkStart w:name="z24" w:id="18"/>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8"/>
    <w:bookmarkStart w:name="z25" w:id="19"/>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9"/>
    <w:bookmarkStart w:name="z26" w:id="20"/>
    <w:p>
      <w:pPr>
        <w:spacing w:after="0"/>
        <w:ind w:left="0"/>
        <w:jc w:val="left"/>
      </w:pPr>
      <w:r>
        <w:rPr>
          <w:rFonts w:ascii="Times New Roman"/>
          <w:b/>
          <w:i w:val="false"/>
          <w:color w:val="000000"/>
        </w:rPr>
        <w:t xml:space="preserve"> Глава 4. Заключительные положения</w:t>
      </w:r>
    </w:p>
    <w:bookmarkEnd w:id="20"/>
    <w:bookmarkStart w:name="z27" w:id="21"/>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Бейнеускому району, осуществляется из средств местного бюджета.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