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c7d" w14:textId="5370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26 марта 2024 года № 14/121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2025 года № 37/289. Зарегистрирован в Министерстве юстиции Республики Казахстан 23 декабря 2025 года № 37652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марта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14/121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 4678-12),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Бейнеуском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Бейнеуском районе согласно приложению 1 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Бейнеуском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 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5-1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органах юстиции и опубликование на интернет-ресурсе Бейнеуского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