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1798" w14:textId="4c4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26 марта 2024 года № 14/121 "Об определении размера и порядка оказания жилищной помощи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августа 2025 года № 32/243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Бейнеуского районного маслихата от 26 марта 2024 года №14/121 "Об определении размера и порядка оказания жилищной помощи в Бейнеуском районе" (зарегистрировано в Реестре государственной регистрации нормативных правовых актов под № 4678-12),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Бейнеуского районного маслихата 	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