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4d6d" w14:textId="ea04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 в городе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10 апреля 2025 года № 138. Зарегистрировано Департаментом юстиции Мангистауской области 14 апреля 2025 года № 4784-12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1-1) пункта 1 статьи 17-2 Закона Республики Казахстан "О рекламе", статьей 31 Закона Республики Казахстан "О местном государственном управлении и самоуправлении в Республике Казахстан", акимат города Жанаозен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специально отведенных мест для размещения афиш культурных, спортивных и спортивно-массовых мероприятий в городе Жанаозен,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Жанаозен.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Жанаозен 	Ж. Қайнарбаев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
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 в городе Жанаозен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"Жалын", площадь перед зданием №25Б.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"Жалын", перед зданием государственного коммунального казенного предприятия "Өнер" акимата города Жанаозен.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"Коктем", перед зданием коммунального государственного учреждения "Детско-юношеская спортивная школа №2 города Жанаозен" Управления физической культуры и спорта Мангистауской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"Мунайлы", перед зданием коммунального государственного учреждения "Детско-юношеская спортивная школа №1 города Жанаозен" Управления физической культуры и спорта Мангистауской области.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